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595BB82" w14:textId="77777777" w:rsidR="00B24A3A" w:rsidRPr="00B24A3A" w:rsidRDefault="00B24A3A" w:rsidP="00B24A3A">
            <w:pPr>
              <w:rPr>
                <w:b/>
                <w:color w:val="000000"/>
              </w:rPr>
            </w:pPr>
            <w:r w:rsidRPr="00B24A3A">
              <w:rPr>
                <w:b/>
                <w:color w:val="000000"/>
              </w:rPr>
              <w:t xml:space="preserve">Реагенти (сироватки аглютинуючі)  для бактеріологічної лабораторії Українського </w:t>
            </w:r>
            <w:proofErr w:type="spellStart"/>
            <w:r w:rsidRPr="00B24A3A">
              <w:rPr>
                <w:b/>
                <w:color w:val="000000"/>
              </w:rPr>
              <w:t>Референс</w:t>
            </w:r>
            <w:proofErr w:type="spellEnd"/>
            <w:r w:rsidRPr="00B24A3A">
              <w:rPr>
                <w:b/>
                <w:color w:val="000000"/>
              </w:rPr>
              <w:t xml:space="preserve">-центру з клінічної лабораторної діагностики та метрології : 1. Сироватка </w:t>
            </w:r>
            <w:proofErr w:type="spellStart"/>
            <w:r w:rsidRPr="00B24A3A">
              <w:rPr>
                <w:b/>
                <w:color w:val="000000"/>
              </w:rPr>
              <w:t>Anti-Salmonella</w:t>
            </w:r>
            <w:proofErr w:type="spellEnd"/>
            <w:r w:rsidRPr="00B24A3A">
              <w:rPr>
                <w:b/>
                <w:color w:val="000000"/>
              </w:rPr>
              <w:t xml:space="preserve"> Н d, 1 мл ; 2. Сироватка </w:t>
            </w:r>
            <w:proofErr w:type="spellStart"/>
            <w:r w:rsidRPr="00B24A3A">
              <w:rPr>
                <w:b/>
                <w:color w:val="000000"/>
              </w:rPr>
              <w:t>Anti-Salmonella</w:t>
            </w:r>
            <w:proofErr w:type="spellEnd"/>
            <w:r w:rsidRPr="00B24A3A">
              <w:rPr>
                <w:b/>
                <w:color w:val="000000"/>
              </w:rPr>
              <w:t xml:space="preserve"> Н i, 1 мл; 3. Сироватка </w:t>
            </w:r>
            <w:proofErr w:type="spellStart"/>
            <w:r w:rsidRPr="00B24A3A">
              <w:rPr>
                <w:b/>
                <w:color w:val="000000"/>
              </w:rPr>
              <w:t>Anti-Salmonella</w:t>
            </w:r>
            <w:proofErr w:type="spellEnd"/>
            <w:r w:rsidRPr="00B24A3A">
              <w:rPr>
                <w:b/>
                <w:color w:val="000000"/>
              </w:rPr>
              <w:t xml:space="preserve"> Н g, 1 мл; 4. Сироватка </w:t>
            </w:r>
            <w:proofErr w:type="spellStart"/>
            <w:r w:rsidRPr="00B24A3A">
              <w:rPr>
                <w:b/>
                <w:color w:val="000000"/>
              </w:rPr>
              <w:t>Anti-Salmonella</w:t>
            </w:r>
            <w:proofErr w:type="spellEnd"/>
            <w:r w:rsidRPr="00B24A3A">
              <w:rPr>
                <w:b/>
                <w:color w:val="000000"/>
              </w:rPr>
              <w:t xml:space="preserve"> Н q, 1 мл; 5. Сироватка </w:t>
            </w:r>
            <w:proofErr w:type="spellStart"/>
            <w:r w:rsidRPr="00B24A3A">
              <w:rPr>
                <w:b/>
                <w:color w:val="000000"/>
              </w:rPr>
              <w:t>Anti-Salmonella</w:t>
            </w:r>
            <w:proofErr w:type="spellEnd"/>
            <w:r w:rsidRPr="00B24A3A">
              <w:rPr>
                <w:b/>
                <w:color w:val="000000"/>
              </w:rPr>
              <w:t xml:space="preserve"> Н k, 1 мл; 6. Сироватка </w:t>
            </w:r>
            <w:proofErr w:type="spellStart"/>
            <w:r w:rsidRPr="00B24A3A">
              <w:rPr>
                <w:b/>
                <w:color w:val="000000"/>
              </w:rPr>
              <w:t>Anti-Salmonella</w:t>
            </w:r>
            <w:proofErr w:type="spellEnd"/>
            <w:r w:rsidRPr="00B24A3A">
              <w:rPr>
                <w:b/>
                <w:color w:val="000000"/>
              </w:rPr>
              <w:t xml:space="preserve"> Н r, 1 мл; 7. Сироватка </w:t>
            </w:r>
            <w:proofErr w:type="spellStart"/>
            <w:r w:rsidRPr="00B24A3A">
              <w:rPr>
                <w:b/>
                <w:color w:val="000000"/>
              </w:rPr>
              <w:t>Anti-Salmonella</w:t>
            </w:r>
            <w:proofErr w:type="spellEnd"/>
            <w:r w:rsidRPr="00B24A3A">
              <w:rPr>
                <w:b/>
                <w:color w:val="000000"/>
              </w:rPr>
              <w:t xml:space="preserve"> Н p, 1 мл; 8. Сироватка </w:t>
            </w:r>
            <w:proofErr w:type="spellStart"/>
            <w:r w:rsidRPr="00B24A3A">
              <w:rPr>
                <w:b/>
                <w:color w:val="000000"/>
              </w:rPr>
              <w:t>Anti-Salmonella</w:t>
            </w:r>
            <w:proofErr w:type="spellEnd"/>
            <w:r w:rsidRPr="00B24A3A">
              <w:rPr>
                <w:b/>
                <w:color w:val="000000"/>
              </w:rPr>
              <w:t xml:space="preserve"> Н w, 1 мл; 9. Сироватка </w:t>
            </w:r>
            <w:proofErr w:type="spellStart"/>
            <w:r w:rsidRPr="00B24A3A">
              <w:rPr>
                <w:b/>
                <w:color w:val="000000"/>
              </w:rPr>
              <w:t>Anti-Salmonella</w:t>
            </w:r>
            <w:proofErr w:type="spellEnd"/>
            <w:r w:rsidRPr="00B24A3A">
              <w:rPr>
                <w:b/>
                <w:color w:val="000000"/>
              </w:rPr>
              <w:t xml:space="preserve"> Н s, 1 мл; 10. Сироватка </w:t>
            </w:r>
            <w:proofErr w:type="spellStart"/>
            <w:r w:rsidRPr="00B24A3A">
              <w:rPr>
                <w:b/>
                <w:color w:val="000000"/>
              </w:rPr>
              <w:t>Anti-Salmonella</w:t>
            </w:r>
            <w:proofErr w:type="spellEnd"/>
            <w:r w:rsidRPr="00B24A3A">
              <w:rPr>
                <w:b/>
                <w:color w:val="000000"/>
              </w:rPr>
              <w:t xml:space="preserve"> Н t, 1 мл; 11. Сироватка </w:t>
            </w:r>
            <w:proofErr w:type="spellStart"/>
            <w:r w:rsidRPr="00B24A3A">
              <w:rPr>
                <w:b/>
                <w:color w:val="000000"/>
              </w:rPr>
              <w:t>Anti-Salmonella</w:t>
            </w:r>
            <w:proofErr w:type="spellEnd"/>
            <w:r w:rsidRPr="00B24A3A">
              <w:rPr>
                <w:b/>
                <w:color w:val="000000"/>
              </w:rPr>
              <w:t xml:space="preserve"> Н y, 1 мл; 12. Сироватка </w:t>
            </w:r>
            <w:proofErr w:type="spellStart"/>
            <w:r w:rsidRPr="00B24A3A">
              <w:rPr>
                <w:b/>
                <w:color w:val="000000"/>
              </w:rPr>
              <w:t>Anti-Salmonella</w:t>
            </w:r>
            <w:proofErr w:type="spellEnd"/>
            <w:r w:rsidRPr="00B24A3A">
              <w:rPr>
                <w:b/>
                <w:color w:val="000000"/>
              </w:rPr>
              <w:t xml:space="preserve"> Н v, 1 мл; 13. Сироватка </w:t>
            </w:r>
            <w:proofErr w:type="spellStart"/>
            <w:r w:rsidRPr="00B24A3A">
              <w:rPr>
                <w:b/>
                <w:color w:val="000000"/>
              </w:rPr>
              <w:t>Anti-Salmonella</w:t>
            </w:r>
            <w:proofErr w:type="spellEnd"/>
            <w:r w:rsidRPr="00B24A3A">
              <w:rPr>
                <w:b/>
                <w:color w:val="000000"/>
              </w:rPr>
              <w:t xml:space="preserve"> Н L, 1 мл; 14. Сироватка </w:t>
            </w:r>
            <w:proofErr w:type="spellStart"/>
            <w:r w:rsidRPr="00B24A3A">
              <w:rPr>
                <w:b/>
                <w:color w:val="000000"/>
              </w:rPr>
              <w:t>Anti-Salmonella</w:t>
            </w:r>
            <w:proofErr w:type="spellEnd"/>
            <w:r w:rsidRPr="00B24A3A">
              <w:rPr>
                <w:b/>
                <w:color w:val="000000"/>
              </w:rPr>
              <w:t xml:space="preserve"> Н f, 1 мл; 15. Сироватка </w:t>
            </w:r>
            <w:proofErr w:type="spellStart"/>
            <w:r w:rsidRPr="00B24A3A">
              <w:rPr>
                <w:b/>
                <w:color w:val="000000"/>
              </w:rPr>
              <w:t>Anti-Salmonella</w:t>
            </w:r>
            <w:proofErr w:type="spellEnd"/>
            <w:r w:rsidRPr="00B24A3A">
              <w:rPr>
                <w:b/>
                <w:color w:val="000000"/>
              </w:rPr>
              <w:t xml:space="preserve"> Н m, 1 мл, або еквівалент код ДК 021:2015 – 33690000-3 Лікарські засоби різні (код ДК 021:2015 – 33696500-0 Лабораторні реактиви)</w:t>
            </w:r>
          </w:p>
          <w:p w14:paraId="6928BEBB" w14:textId="230A84CF" w:rsidR="004849BE" w:rsidRPr="004849BE" w:rsidRDefault="004849BE" w:rsidP="004849BE">
            <w:pPr>
              <w:shd w:val="clear" w:color="auto" w:fill="FFFFFF"/>
              <w:rPr>
                <w:lang w:eastAsia="uk-UA"/>
              </w:rPr>
            </w:pP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2B60624A"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w:t>
            </w:r>
            <w:r w:rsidR="00E06347" w:rsidRPr="00E06347">
              <w:rPr>
                <w:sz w:val="21"/>
                <w:szCs w:val="21"/>
              </w:rPr>
              <w:t>завідувачки бактеріологічної лабораторії Головні О.М. №1127 від 21.05.2026р.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6E260B95"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CE3B8E">
              <w:rPr>
                <w:color w:val="000000"/>
                <w:lang w:eastAsia="uk-UA"/>
              </w:rPr>
              <w:t xml:space="preserve"> наданих трьох </w:t>
            </w:r>
            <w:r w:rsidR="00261E3B">
              <w:rPr>
                <w:color w:val="000000"/>
                <w:lang w:eastAsia="uk-UA"/>
              </w:rPr>
              <w:t>комерцій</w:t>
            </w:r>
            <w:r w:rsidR="00CE3B8E">
              <w:rPr>
                <w:color w:val="000000"/>
                <w:lang w:eastAsia="uk-UA"/>
              </w:rPr>
              <w:t xml:space="preserve">них </w:t>
            </w:r>
            <w:r w:rsidR="00261E3B">
              <w:rPr>
                <w:color w:val="000000"/>
                <w:lang w:eastAsia="uk-UA"/>
              </w:rPr>
              <w:t>пропозиці</w:t>
            </w:r>
            <w:r w:rsidR="00CE3B8E">
              <w:rPr>
                <w:color w:val="000000"/>
                <w:lang w:eastAsia="uk-UA"/>
              </w:rPr>
              <w:t xml:space="preserve">й, аналізу ринку та з врахуванням максимальної економії закупівлі </w:t>
            </w:r>
            <w:r w:rsidR="00261E3B">
              <w:rPr>
                <w:color w:val="000000"/>
                <w:lang w:eastAsia="uk-UA"/>
              </w:rPr>
              <w:t>.</w:t>
            </w:r>
          </w:p>
          <w:p w14:paraId="3DF58E53" w14:textId="57F6EE42" w:rsidR="00261E3B" w:rsidRPr="00261E3B" w:rsidRDefault="004849BE" w:rsidP="00261E3B">
            <w:pPr>
              <w:rPr>
                <w:color w:val="000000"/>
                <w:lang w:eastAsia="uk-UA"/>
              </w:rPr>
            </w:pPr>
            <w:r w:rsidRPr="004849BE">
              <w:rPr>
                <w:color w:val="000000"/>
                <w:lang w:eastAsia="uk-UA"/>
              </w:rPr>
              <w:t xml:space="preserve">Вартість </w:t>
            </w:r>
            <w:r w:rsidRPr="00A776EF">
              <w:rPr>
                <w:color w:val="000000"/>
                <w:lang w:eastAsia="uk-UA"/>
              </w:rPr>
              <w:t xml:space="preserve">закупівлі: </w:t>
            </w:r>
            <w:r w:rsidR="00B24A3A">
              <w:rPr>
                <w:color w:val="000000"/>
                <w:lang w:eastAsia="uk-UA"/>
              </w:rPr>
              <w:t>50 836,63</w:t>
            </w:r>
            <w:r w:rsidR="003C0FB3" w:rsidRPr="00A776EF">
              <w:rPr>
                <w:color w:val="000000"/>
                <w:lang w:eastAsia="uk-UA"/>
              </w:rPr>
              <w:t xml:space="preserve"> грн. (</w:t>
            </w:r>
            <w:r w:rsidR="00B24A3A">
              <w:rPr>
                <w:color w:val="000000"/>
                <w:lang w:eastAsia="uk-UA"/>
              </w:rPr>
              <w:t>п’ятдесят</w:t>
            </w:r>
            <w:r w:rsidR="00E06347">
              <w:rPr>
                <w:color w:val="000000"/>
                <w:lang w:eastAsia="uk-UA"/>
              </w:rPr>
              <w:t xml:space="preserve"> </w:t>
            </w:r>
            <w:r w:rsidR="003C0FB3" w:rsidRPr="00A776EF">
              <w:rPr>
                <w:color w:val="000000"/>
                <w:lang w:eastAsia="uk-UA"/>
              </w:rPr>
              <w:t xml:space="preserve">тисяч </w:t>
            </w:r>
            <w:r w:rsidR="00B24A3A">
              <w:rPr>
                <w:color w:val="000000"/>
                <w:lang w:eastAsia="uk-UA"/>
              </w:rPr>
              <w:t>вісімсот тридцять</w:t>
            </w:r>
            <w:r w:rsidR="003C0FB3" w:rsidRPr="00A776EF">
              <w:rPr>
                <w:color w:val="000000"/>
                <w:lang w:eastAsia="uk-UA"/>
              </w:rPr>
              <w:t xml:space="preserve"> </w:t>
            </w:r>
            <w:r w:rsidR="00B24A3A">
              <w:rPr>
                <w:color w:val="000000"/>
                <w:lang w:eastAsia="uk-UA"/>
              </w:rPr>
              <w:t xml:space="preserve">шість </w:t>
            </w:r>
            <w:r w:rsidR="003C0FB3" w:rsidRPr="00A776EF">
              <w:rPr>
                <w:color w:val="000000"/>
                <w:lang w:eastAsia="uk-UA"/>
              </w:rPr>
              <w:t xml:space="preserve">гривень </w:t>
            </w:r>
            <w:r w:rsidR="00E06347">
              <w:rPr>
                <w:color w:val="000000"/>
                <w:lang w:eastAsia="uk-UA"/>
              </w:rPr>
              <w:t>6</w:t>
            </w:r>
            <w:r w:rsidR="00B24A3A">
              <w:rPr>
                <w:color w:val="000000"/>
                <w:lang w:eastAsia="uk-UA"/>
              </w:rPr>
              <w:t>3</w:t>
            </w:r>
            <w:r w:rsidR="003C0FB3" w:rsidRPr="00A776EF">
              <w:rPr>
                <w:color w:val="000000"/>
                <w:lang w:eastAsia="uk-UA"/>
              </w:rPr>
              <w:t xml:space="preserve"> коп.) з ПДВ</w:t>
            </w:r>
            <w:r w:rsidR="003C0FB3" w:rsidRPr="003C0FB3">
              <w:rPr>
                <w:color w:val="000000"/>
                <w:lang w:eastAsia="uk-UA"/>
              </w:rPr>
              <w:t xml:space="preserve">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555696E2" w14:textId="77777777" w:rsidR="000B16DB" w:rsidRDefault="000B16DB" w:rsidP="00CE3B8E">
      <w:pPr>
        <w:ind w:firstLine="709"/>
        <w:jc w:val="both"/>
        <w:rPr>
          <w:i/>
        </w:rPr>
      </w:pPr>
    </w:p>
    <w:p w14:paraId="75E74107" w14:textId="77777777" w:rsidR="000B16DB" w:rsidRPr="001E100F" w:rsidRDefault="000B16DB" w:rsidP="000B16DB">
      <w:pPr>
        <w:jc w:val="center"/>
        <w:outlineLvl w:val="0"/>
        <w:rPr>
          <w:b/>
          <w:sz w:val="28"/>
          <w:szCs w:val="28"/>
        </w:rPr>
      </w:pPr>
      <w:r w:rsidRPr="001E100F">
        <w:rPr>
          <w:b/>
          <w:sz w:val="28"/>
          <w:szCs w:val="28"/>
        </w:rPr>
        <w:t xml:space="preserve">МЕДИКО-ТЕХНІЧНІ ВИМОГИ </w:t>
      </w:r>
    </w:p>
    <w:p w14:paraId="43B69D15" w14:textId="77777777" w:rsidR="000B16DB" w:rsidRPr="001E100F" w:rsidRDefault="000B16DB" w:rsidP="000B16DB">
      <w:pPr>
        <w:spacing w:after="60"/>
        <w:jc w:val="center"/>
        <w:outlineLvl w:val="0"/>
        <w:rPr>
          <w:b/>
          <w:sz w:val="28"/>
          <w:szCs w:val="28"/>
        </w:rPr>
      </w:pPr>
      <w:r w:rsidRPr="001E100F">
        <w:rPr>
          <w:b/>
          <w:sz w:val="28"/>
          <w:szCs w:val="28"/>
        </w:rPr>
        <w:t>на закупівлю по предмету</w:t>
      </w:r>
      <w:r>
        <w:rPr>
          <w:b/>
          <w:sz w:val="28"/>
          <w:szCs w:val="28"/>
        </w:rPr>
        <w:t>:</w:t>
      </w:r>
    </w:p>
    <w:p w14:paraId="58E33E52" w14:textId="77777777" w:rsidR="00B24A3A" w:rsidRPr="00B24A3A" w:rsidRDefault="00B24A3A" w:rsidP="00B24A3A">
      <w:pPr>
        <w:jc w:val="center"/>
        <w:rPr>
          <w:b/>
          <w:color w:val="000000"/>
          <w:sz w:val="22"/>
          <w:szCs w:val="22"/>
        </w:rPr>
      </w:pPr>
      <w:r w:rsidRPr="00B24A3A">
        <w:rPr>
          <w:b/>
          <w:color w:val="000000"/>
          <w:sz w:val="22"/>
          <w:szCs w:val="22"/>
        </w:rPr>
        <w:t xml:space="preserve">Реагенти (сироватки аглютинуючі)  для бактеріологічної лабораторії Українського </w:t>
      </w:r>
      <w:proofErr w:type="spellStart"/>
      <w:r w:rsidRPr="00B24A3A">
        <w:rPr>
          <w:b/>
          <w:color w:val="000000"/>
          <w:sz w:val="22"/>
          <w:szCs w:val="22"/>
        </w:rPr>
        <w:t>Референс</w:t>
      </w:r>
      <w:proofErr w:type="spellEnd"/>
      <w:r w:rsidRPr="00B24A3A">
        <w:rPr>
          <w:b/>
          <w:color w:val="000000"/>
          <w:sz w:val="22"/>
          <w:szCs w:val="22"/>
        </w:rPr>
        <w:t xml:space="preserve">-центру з клінічної лабораторної діагностики та метрології : 1. Сироватка </w:t>
      </w:r>
      <w:proofErr w:type="spellStart"/>
      <w:r w:rsidRPr="00B24A3A">
        <w:rPr>
          <w:b/>
          <w:color w:val="000000"/>
          <w:sz w:val="22"/>
          <w:szCs w:val="22"/>
        </w:rPr>
        <w:t>Anti-Salmonella</w:t>
      </w:r>
      <w:proofErr w:type="spellEnd"/>
      <w:r w:rsidRPr="00B24A3A">
        <w:rPr>
          <w:b/>
          <w:color w:val="000000"/>
          <w:sz w:val="22"/>
          <w:szCs w:val="22"/>
        </w:rPr>
        <w:t xml:space="preserve"> Н d, 1 мл ; 2. Сироватка </w:t>
      </w:r>
      <w:proofErr w:type="spellStart"/>
      <w:r w:rsidRPr="00B24A3A">
        <w:rPr>
          <w:b/>
          <w:color w:val="000000"/>
          <w:sz w:val="22"/>
          <w:szCs w:val="22"/>
        </w:rPr>
        <w:t>Anti-Salmonella</w:t>
      </w:r>
      <w:proofErr w:type="spellEnd"/>
      <w:r w:rsidRPr="00B24A3A">
        <w:rPr>
          <w:b/>
          <w:color w:val="000000"/>
          <w:sz w:val="22"/>
          <w:szCs w:val="22"/>
        </w:rPr>
        <w:t xml:space="preserve"> Н i, 1 мл; 3. Сироватка </w:t>
      </w:r>
      <w:proofErr w:type="spellStart"/>
      <w:r w:rsidRPr="00B24A3A">
        <w:rPr>
          <w:b/>
          <w:color w:val="000000"/>
          <w:sz w:val="22"/>
          <w:szCs w:val="22"/>
        </w:rPr>
        <w:t>Anti-Salmonella</w:t>
      </w:r>
      <w:proofErr w:type="spellEnd"/>
      <w:r w:rsidRPr="00B24A3A">
        <w:rPr>
          <w:b/>
          <w:color w:val="000000"/>
          <w:sz w:val="22"/>
          <w:szCs w:val="22"/>
        </w:rPr>
        <w:t xml:space="preserve"> Н g, 1 мл; 4. Сироватка </w:t>
      </w:r>
      <w:proofErr w:type="spellStart"/>
      <w:r w:rsidRPr="00B24A3A">
        <w:rPr>
          <w:b/>
          <w:color w:val="000000"/>
          <w:sz w:val="22"/>
          <w:szCs w:val="22"/>
        </w:rPr>
        <w:t>Anti-Salmonella</w:t>
      </w:r>
      <w:proofErr w:type="spellEnd"/>
      <w:r w:rsidRPr="00B24A3A">
        <w:rPr>
          <w:b/>
          <w:color w:val="000000"/>
          <w:sz w:val="22"/>
          <w:szCs w:val="22"/>
        </w:rPr>
        <w:t xml:space="preserve"> Н q, 1 мл; 5. Сироватка </w:t>
      </w:r>
      <w:proofErr w:type="spellStart"/>
      <w:r w:rsidRPr="00B24A3A">
        <w:rPr>
          <w:b/>
          <w:color w:val="000000"/>
          <w:sz w:val="22"/>
          <w:szCs w:val="22"/>
        </w:rPr>
        <w:t>Anti-Salmonella</w:t>
      </w:r>
      <w:proofErr w:type="spellEnd"/>
      <w:r w:rsidRPr="00B24A3A">
        <w:rPr>
          <w:b/>
          <w:color w:val="000000"/>
          <w:sz w:val="22"/>
          <w:szCs w:val="22"/>
        </w:rPr>
        <w:t xml:space="preserve"> Н k, 1 мл; 6. Сироватка </w:t>
      </w:r>
      <w:proofErr w:type="spellStart"/>
      <w:r w:rsidRPr="00B24A3A">
        <w:rPr>
          <w:b/>
          <w:color w:val="000000"/>
          <w:sz w:val="22"/>
          <w:szCs w:val="22"/>
        </w:rPr>
        <w:t>Anti-Salmonella</w:t>
      </w:r>
      <w:proofErr w:type="spellEnd"/>
      <w:r w:rsidRPr="00B24A3A">
        <w:rPr>
          <w:b/>
          <w:color w:val="000000"/>
          <w:sz w:val="22"/>
          <w:szCs w:val="22"/>
        </w:rPr>
        <w:t xml:space="preserve"> Н r, 1 мл; 7. Сироватка </w:t>
      </w:r>
      <w:proofErr w:type="spellStart"/>
      <w:r w:rsidRPr="00B24A3A">
        <w:rPr>
          <w:b/>
          <w:color w:val="000000"/>
          <w:sz w:val="22"/>
          <w:szCs w:val="22"/>
        </w:rPr>
        <w:t>Anti-Salmonella</w:t>
      </w:r>
      <w:proofErr w:type="spellEnd"/>
      <w:r w:rsidRPr="00B24A3A">
        <w:rPr>
          <w:b/>
          <w:color w:val="000000"/>
          <w:sz w:val="22"/>
          <w:szCs w:val="22"/>
        </w:rPr>
        <w:t xml:space="preserve"> Н p, 1 мл; 8. Сироватка </w:t>
      </w:r>
      <w:proofErr w:type="spellStart"/>
      <w:r w:rsidRPr="00B24A3A">
        <w:rPr>
          <w:b/>
          <w:color w:val="000000"/>
          <w:sz w:val="22"/>
          <w:szCs w:val="22"/>
        </w:rPr>
        <w:t>Anti-Salmonella</w:t>
      </w:r>
      <w:proofErr w:type="spellEnd"/>
      <w:r w:rsidRPr="00B24A3A">
        <w:rPr>
          <w:b/>
          <w:color w:val="000000"/>
          <w:sz w:val="22"/>
          <w:szCs w:val="22"/>
        </w:rPr>
        <w:t xml:space="preserve"> Н w, 1 мл; 9. Сироватка </w:t>
      </w:r>
      <w:proofErr w:type="spellStart"/>
      <w:r w:rsidRPr="00B24A3A">
        <w:rPr>
          <w:b/>
          <w:color w:val="000000"/>
          <w:sz w:val="22"/>
          <w:szCs w:val="22"/>
        </w:rPr>
        <w:t>Anti-Salmonella</w:t>
      </w:r>
      <w:proofErr w:type="spellEnd"/>
      <w:r w:rsidRPr="00B24A3A">
        <w:rPr>
          <w:b/>
          <w:color w:val="000000"/>
          <w:sz w:val="22"/>
          <w:szCs w:val="22"/>
        </w:rPr>
        <w:t xml:space="preserve"> Н s, 1 мл; 10. Сироватка </w:t>
      </w:r>
      <w:proofErr w:type="spellStart"/>
      <w:r w:rsidRPr="00B24A3A">
        <w:rPr>
          <w:b/>
          <w:color w:val="000000"/>
          <w:sz w:val="22"/>
          <w:szCs w:val="22"/>
        </w:rPr>
        <w:t>Anti-Salmonella</w:t>
      </w:r>
      <w:proofErr w:type="spellEnd"/>
      <w:r w:rsidRPr="00B24A3A">
        <w:rPr>
          <w:b/>
          <w:color w:val="000000"/>
          <w:sz w:val="22"/>
          <w:szCs w:val="22"/>
        </w:rPr>
        <w:t xml:space="preserve"> Н t, 1 мл; 11. Сироватка </w:t>
      </w:r>
      <w:proofErr w:type="spellStart"/>
      <w:r w:rsidRPr="00B24A3A">
        <w:rPr>
          <w:b/>
          <w:color w:val="000000"/>
          <w:sz w:val="22"/>
          <w:szCs w:val="22"/>
        </w:rPr>
        <w:t>Anti-Salmonella</w:t>
      </w:r>
      <w:proofErr w:type="spellEnd"/>
      <w:r w:rsidRPr="00B24A3A">
        <w:rPr>
          <w:b/>
          <w:color w:val="000000"/>
          <w:sz w:val="22"/>
          <w:szCs w:val="22"/>
        </w:rPr>
        <w:t xml:space="preserve"> Н y, 1 мл; 12. Сироватка </w:t>
      </w:r>
      <w:proofErr w:type="spellStart"/>
      <w:r w:rsidRPr="00B24A3A">
        <w:rPr>
          <w:b/>
          <w:color w:val="000000"/>
          <w:sz w:val="22"/>
          <w:szCs w:val="22"/>
        </w:rPr>
        <w:t>Anti-Salmonella</w:t>
      </w:r>
      <w:proofErr w:type="spellEnd"/>
      <w:r w:rsidRPr="00B24A3A">
        <w:rPr>
          <w:b/>
          <w:color w:val="000000"/>
          <w:sz w:val="22"/>
          <w:szCs w:val="22"/>
        </w:rPr>
        <w:t xml:space="preserve"> Н v, 1 мл; 13. Сироватка </w:t>
      </w:r>
      <w:proofErr w:type="spellStart"/>
      <w:r w:rsidRPr="00B24A3A">
        <w:rPr>
          <w:b/>
          <w:color w:val="000000"/>
          <w:sz w:val="22"/>
          <w:szCs w:val="22"/>
        </w:rPr>
        <w:t>Anti-Salmonella</w:t>
      </w:r>
      <w:proofErr w:type="spellEnd"/>
      <w:r w:rsidRPr="00B24A3A">
        <w:rPr>
          <w:b/>
          <w:color w:val="000000"/>
          <w:sz w:val="22"/>
          <w:szCs w:val="22"/>
        </w:rPr>
        <w:t xml:space="preserve"> Н L, 1 мл; 14. Сироватка </w:t>
      </w:r>
      <w:proofErr w:type="spellStart"/>
      <w:r w:rsidRPr="00B24A3A">
        <w:rPr>
          <w:b/>
          <w:color w:val="000000"/>
          <w:sz w:val="22"/>
          <w:szCs w:val="22"/>
        </w:rPr>
        <w:t>Anti-Salmonella</w:t>
      </w:r>
      <w:proofErr w:type="spellEnd"/>
      <w:r w:rsidRPr="00B24A3A">
        <w:rPr>
          <w:b/>
          <w:color w:val="000000"/>
          <w:sz w:val="22"/>
          <w:szCs w:val="22"/>
        </w:rPr>
        <w:t xml:space="preserve"> Н f, 1 мл; 15. Сироватка </w:t>
      </w:r>
      <w:proofErr w:type="spellStart"/>
      <w:r w:rsidRPr="00B24A3A">
        <w:rPr>
          <w:b/>
          <w:color w:val="000000"/>
          <w:sz w:val="22"/>
          <w:szCs w:val="22"/>
        </w:rPr>
        <w:t>Anti-Salmonella</w:t>
      </w:r>
      <w:proofErr w:type="spellEnd"/>
      <w:r w:rsidRPr="00B24A3A">
        <w:rPr>
          <w:b/>
          <w:color w:val="000000"/>
          <w:sz w:val="22"/>
          <w:szCs w:val="22"/>
        </w:rPr>
        <w:t xml:space="preserve"> Н m, 1 мл, або еквівалент код ДК 021:2015 – 33690000-3 Лікарські засоби різні (код ДК 021:2015 – 33696500-0 Лабораторні реактиви)</w:t>
      </w:r>
    </w:p>
    <w:p w14:paraId="6F9CAF0E" w14:textId="77777777" w:rsidR="000B16DB" w:rsidRDefault="000B16DB" w:rsidP="000B16DB">
      <w:pPr>
        <w:jc w:val="both"/>
        <w:rPr>
          <w:b/>
          <w:sz w:val="22"/>
          <w:szCs w:val="22"/>
          <w:lang w:eastAsia="en-US"/>
        </w:rPr>
      </w:pPr>
    </w:p>
    <w:p w14:paraId="68F4A5D8" w14:textId="77777777" w:rsidR="000B16DB" w:rsidRPr="003623C4" w:rsidRDefault="000B16DB" w:rsidP="000B16DB">
      <w:pPr>
        <w:jc w:val="both"/>
        <w:rPr>
          <w:sz w:val="22"/>
          <w:szCs w:val="22"/>
          <w:lang w:eastAsia="en-US"/>
        </w:rPr>
      </w:pPr>
      <w:r w:rsidRPr="003623C4">
        <w:rPr>
          <w:b/>
          <w:sz w:val="22"/>
          <w:szCs w:val="22"/>
          <w:lang w:eastAsia="en-US"/>
        </w:rPr>
        <w:t>Місце поставки товару</w:t>
      </w:r>
      <w:r w:rsidRPr="003623C4">
        <w:rPr>
          <w:b/>
          <w:bCs/>
          <w:caps/>
          <w:color w:val="000000"/>
          <w:sz w:val="22"/>
          <w:szCs w:val="22"/>
        </w:rPr>
        <w:t xml:space="preserve">: </w:t>
      </w:r>
      <w:r w:rsidRPr="003623C4">
        <w:rPr>
          <w:sz w:val="22"/>
          <w:szCs w:val="22"/>
          <w:lang w:eastAsia="en-US"/>
        </w:rPr>
        <w:t xml:space="preserve">м. Київ, вул. В. </w:t>
      </w:r>
      <w:proofErr w:type="spellStart"/>
      <w:r w:rsidRPr="003623C4">
        <w:rPr>
          <w:sz w:val="22"/>
          <w:szCs w:val="22"/>
          <w:lang w:eastAsia="en-US"/>
        </w:rPr>
        <w:t>Чорновола</w:t>
      </w:r>
      <w:proofErr w:type="spellEnd"/>
      <w:r w:rsidRPr="003623C4">
        <w:rPr>
          <w:sz w:val="22"/>
          <w:szCs w:val="22"/>
          <w:lang w:eastAsia="en-US"/>
        </w:rPr>
        <w:t xml:space="preserve">, 28 /1, ДНП «НДСЛ "Охматдит" МОЗ України </w:t>
      </w:r>
      <w:r>
        <w:rPr>
          <w:sz w:val="22"/>
          <w:szCs w:val="22"/>
          <w:lang w:eastAsia="en-US"/>
        </w:rPr>
        <w:t>;</w:t>
      </w:r>
    </w:p>
    <w:p w14:paraId="02A49D90" w14:textId="77777777" w:rsidR="00B24A3A" w:rsidRDefault="000B16DB" w:rsidP="000B16DB">
      <w:pPr>
        <w:pStyle w:val="rvps2"/>
        <w:shd w:val="clear" w:color="auto" w:fill="FFFFFF"/>
        <w:jc w:val="right"/>
        <w:textAlignment w:val="baseline"/>
        <w:rPr>
          <w:b/>
          <w:color w:val="000000"/>
          <w:sz w:val="22"/>
          <w:szCs w:val="22"/>
        </w:rPr>
      </w:pPr>
      <w:r w:rsidRPr="003623C4">
        <w:rPr>
          <w:b/>
          <w:color w:val="000000"/>
          <w:sz w:val="22"/>
          <w:szCs w:val="22"/>
        </w:rPr>
        <w:t xml:space="preserve">                                                                                                               </w:t>
      </w:r>
    </w:p>
    <w:p w14:paraId="491800AA" w14:textId="77777777" w:rsidR="00B24A3A" w:rsidRDefault="00B24A3A" w:rsidP="000B16DB">
      <w:pPr>
        <w:pStyle w:val="rvps2"/>
        <w:shd w:val="clear" w:color="auto" w:fill="FFFFFF"/>
        <w:jc w:val="right"/>
        <w:textAlignment w:val="baseline"/>
        <w:rPr>
          <w:b/>
          <w:color w:val="000000"/>
          <w:sz w:val="22"/>
          <w:szCs w:val="22"/>
        </w:rPr>
      </w:pPr>
    </w:p>
    <w:p w14:paraId="4367D912" w14:textId="77777777" w:rsidR="00B24A3A" w:rsidRDefault="00B24A3A" w:rsidP="000B16DB">
      <w:pPr>
        <w:pStyle w:val="rvps2"/>
        <w:shd w:val="clear" w:color="auto" w:fill="FFFFFF"/>
        <w:jc w:val="right"/>
        <w:textAlignment w:val="baseline"/>
        <w:rPr>
          <w:b/>
          <w:color w:val="000000"/>
          <w:sz w:val="22"/>
          <w:szCs w:val="22"/>
        </w:rPr>
      </w:pPr>
    </w:p>
    <w:p w14:paraId="3FA8FC7E" w14:textId="77777777" w:rsidR="00B24A3A" w:rsidRDefault="00B24A3A" w:rsidP="000B16DB">
      <w:pPr>
        <w:pStyle w:val="rvps2"/>
        <w:shd w:val="clear" w:color="auto" w:fill="FFFFFF"/>
        <w:jc w:val="right"/>
        <w:textAlignment w:val="baseline"/>
        <w:rPr>
          <w:b/>
          <w:color w:val="000000"/>
          <w:sz w:val="22"/>
          <w:szCs w:val="22"/>
        </w:rPr>
      </w:pPr>
    </w:p>
    <w:p w14:paraId="1F4A5C00" w14:textId="50EB4FDB" w:rsidR="00B24A3A" w:rsidRPr="003623C4" w:rsidRDefault="000B16DB" w:rsidP="00B24A3A">
      <w:pPr>
        <w:pStyle w:val="rvps2"/>
        <w:shd w:val="clear" w:color="auto" w:fill="FFFFFF"/>
        <w:jc w:val="right"/>
        <w:textAlignment w:val="baseline"/>
        <w:rPr>
          <w:b/>
          <w:color w:val="000000"/>
          <w:sz w:val="22"/>
          <w:szCs w:val="22"/>
        </w:rPr>
      </w:pPr>
      <w:r w:rsidRPr="003623C4">
        <w:rPr>
          <w:b/>
          <w:color w:val="000000"/>
          <w:sz w:val="22"/>
          <w:szCs w:val="22"/>
        </w:rPr>
        <w:lastRenderedPageBreak/>
        <w:t xml:space="preserve">   Таблиця №1</w:t>
      </w:r>
    </w:p>
    <w:tbl>
      <w:tblPr>
        <w:tblW w:w="107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087"/>
        <w:gridCol w:w="1134"/>
        <w:gridCol w:w="851"/>
        <w:gridCol w:w="2835"/>
        <w:gridCol w:w="2942"/>
      </w:tblGrid>
      <w:tr w:rsidR="00B24A3A" w:rsidRPr="003623C4" w14:paraId="56A1D136" w14:textId="77777777" w:rsidTr="003320FF">
        <w:trPr>
          <w:trHeight w:val="1113"/>
        </w:trPr>
        <w:tc>
          <w:tcPr>
            <w:tcW w:w="890" w:type="dxa"/>
            <w:shd w:val="clear" w:color="FFFFCC" w:fill="FFFFFF"/>
            <w:noWrap/>
            <w:vAlign w:val="center"/>
            <w:hideMark/>
          </w:tcPr>
          <w:p w14:paraId="02B83609" w14:textId="77777777" w:rsidR="00B24A3A" w:rsidRPr="003623C4" w:rsidRDefault="00B24A3A" w:rsidP="003320FF">
            <w:pPr>
              <w:jc w:val="center"/>
              <w:rPr>
                <w:b/>
                <w:bCs/>
                <w:sz w:val="22"/>
                <w:szCs w:val="22"/>
              </w:rPr>
            </w:pPr>
            <w:bookmarkStart w:id="0" w:name="RANGE!B3:D3"/>
            <w:r w:rsidRPr="003623C4">
              <w:rPr>
                <w:b/>
                <w:bCs/>
                <w:sz w:val="22"/>
                <w:szCs w:val="22"/>
              </w:rPr>
              <w:t>№</w:t>
            </w:r>
          </w:p>
          <w:p w14:paraId="6FFD9610" w14:textId="77777777" w:rsidR="00B24A3A" w:rsidRPr="003623C4" w:rsidRDefault="00B24A3A" w:rsidP="003320FF">
            <w:pPr>
              <w:jc w:val="center"/>
              <w:rPr>
                <w:b/>
                <w:bCs/>
                <w:sz w:val="22"/>
                <w:szCs w:val="22"/>
              </w:rPr>
            </w:pPr>
            <w:r w:rsidRPr="003623C4">
              <w:rPr>
                <w:b/>
                <w:bCs/>
                <w:sz w:val="22"/>
                <w:szCs w:val="22"/>
              </w:rPr>
              <w:t>з/п</w:t>
            </w:r>
            <w:bookmarkEnd w:id="0"/>
          </w:p>
        </w:tc>
        <w:tc>
          <w:tcPr>
            <w:tcW w:w="2087" w:type="dxa"/>
            <w:shd w:val="clear" w:color="auto" w:fill="auto"/>
            <w:vAlign w:val="center"/>
            <w:hideMark/>
          </w:tcPr>
          <w:p w14:paraId="6E72D6C1" w14:textId="77777777" w:rsidR="00B24A3A" w:rsidRPr="003623C4" w:rsidRDefault="00B24A3A" w:rsidP="003320FF">
            <w:pPr>
              <w:jc w:val="center"/>
              <w:rPr>
                <w:b/>
                <w:bCs/>
                <w:sz w:val="22"/>
                <w:szCs w:val="22"/>
              </w:rPr>
            </w:pPr>
            <w:r w:rsidRPr="003623C4">
              <w:rPr>
                <w:b/>
                <w:bCs/>
                <w:sz w:val="22"/>
                <w:szCs w:val="22"/>
              </w:rPr>
              <w:t xml:space="preserve">Назва реагенту, </w:t>
            </w:r>
          </w:p>
          <w:p w14:paraId="46A58D18" w14:textId="77777777" w:rsidR="00B24A3A" w:rsidRPr="003623C4" w:rsidRDefault="00B24A3A" w:rsidP="003320FF">
            <w:pPr>
              <w:jc w:val="center"/>
              <w:rPr>
                <w:b/>
                <w:bCs/>
                <w:sz w:val="22"/>
                <w:szCs w:val="22"/>
              </w:rPr>
            </w:pPr>
            <w:r w:rsidRPr="003623C4">
              <w:rPr>
                <w:b/>
                <w:bCs/>
                <w:sz w:val="22"/>
                <w:szCs w:val="22"/>
              </w:rPr>
              <w:t>або еквівалент</w:t>
            </w:r>
          </w:p>
        </w:tc>
        <w:tc>
          <w:tcPr>
            <w:tcW w:w="1134" w:type="dxa"/>
            <w:shd w:val="clear" w:color="auto" w:fill="auto"/>
            <w:noWrap/>
            <w:vAlign w:val="center"/>
            <w:hideMark/>
          </w:tcPr>
          <w:p w14:paraId="5822A99C" w14:textId="77777777" w:rsidR="00B24A3A" w:rsidRPr="003623C4" w:rsidRDefault="00B24A3A" w:rsidP="003320FF">
            <w:pPr>
              <w:jc w:val="center"/>
              <w:rPr>
                <w:b/>
                <w:bCs/>
                <w:sz w:val="22"/>
                <w:szCs w:val="22"/>
              </w:rPr>
            </w:pPr>
            <w:r w:rsidRPr="003623C4">
              <w:rPr>
                <w:b/>
                <w:bCs/>
                <w:sz w:val="22"/>
                <w:szCs w:val="22"/>
              </w:rPr>
              <w:t>Од.</w:t>
            </w:r>
          </w:p>
          <w:p w14:paraId="44D1A1FC" w14:textId="77777777" w:rsidR="00B24A3A" w:rsidRPr="003623C4" w:rsidRDefault="00B24A3A" w:rsidP="003320FF">
            <w:pPr>
              <w:jc w:val="center"/>
              <w:rPr>
                <w:b/>
                <w:bCs/>
                <w:sz w:val="22"/>
                <w:szCs w:val="22"/>
              </w:rPr>
            </w:pPr>
            <w:proofErr w:type="spellStart"/>
            <w:r w:rsidRPr="003623C4">
              <w:rPr>
                <w:b/>
                <w:bCs/>
                <w:sz w:val="22"/>
                <w:szCs w:val="22"/>
              </w:rPr>
              <w:t>вим</w:t>
            </w:r>
            <w:proofErr w:type="spellEnd"/>
            <w:r w:rsidRPr="003623C4">
              <w:rPr>
                <w:b/>
                <w:bCs/>
                <w:sz w:val="22"/>
                <w:szCs w:val="22"/>
              </w:rPr>
              <w:t>.</w:t>
            </w:r>
          </w:p>
        </w:tc>
        <w:tc>
          <w:tcPr>
            <w:tcW w:w="851" w:type="dxa"/>
            <w:shd w:val="clear" w:color="auto" w:fill="auto"/>
            <w:vAlign w:val="center"/>
            <w:hideMark/>
          </w:tcPr>
          <w:p w14:paraId="394011FF" w14:textId="77777777" w:rsidR="00B24A3A" w:rsidRPr="003623C4" w:rsidRDefault="00B24A3A" w:rsidP="003320FF">
            <w:pPr>
              <w:jc w:val="center"/>
              <w:rPr>
                <w:b/>
                <w:bCs/>
                <w:color w:val="000000"/>
                <w:sz w:val="22"/>
                <w:szCs w:val="22"/>
              </w:rPr>
            </w:pPr>
            <w:proofErr w:type="spellStart"/>
            <w:r w:rsidRPr="003623C4">
              <w:rPr>
                <w:b/>
                <w:bCs/>
                <w:color w:val="000000"/>
                <w:sz w:val="22"/>
                <w:szCs w:val="22"/>
              </w:rPr>
              <w:t>Заг</w:t>
            </w:r>
            <w:proofErr w:type="spellEnd"/>
            <w:r w:rsidRPr="003623C4">
              <w:rPr>
                <w:b/>
                <w:bCs/>
                <w:color w:val="000000"/>
                <w:sz w:val="22"/>
                <w:szCs w:val="22"/>
              </w:rPr>
              <w:t>-на кіл-</w:t>
            </w:r>
            <w:proofErr w:type="spellStart"/>
            <w:r w:rsidRPr="003623C4">
              <w:rPr>
                <w:b/>
                <w:bCs/>
                <w:color w:val="000000"/>
                <w:sz w:val="22"/>
                <w:szCs w:val="22"/>
              </w:rPr>
              <w:t>ть</w:t>
            </w:r>
            <w:proofErr w:type="spellEnd"/>
            <w:r w:rsidRPr="003623C4">
              <w:rPr>
                <w:b/>
                <w:bCs/>
                <w:color w:val="000000"/>
                <w:sz w:val="22"/>
                <w:szCs w:val="22"/>
              </w:rPr>
              <w:t xml:space="preserve"> </w:t>
            </w:r>
          </w:p>
        </w:tc>
        <w:tc>
          <w:tcPr>
            <w:tcW w:w="2835" w:type="dxa"/>
            <w:shd w:val="clear" w:color="FFFFCC" w:fill="FFFFFF"/>
            <w:vAlign w:val="center"/>
            <w:hideMark/>
          </w:tcPr>
          <w:p w14:paraId="69FF281E" w14:textId="77777777" w:rsidR="00B24A3A" w:rsidRPr="003623C4" w:rsidRDefault="00B24A3A" w:rsidP="003320FF">
            <w:pPr>
              <w:jc w:val="center"/>
              <w:rPr>
                <w:b/>
                <w:bCs/>
                <w:sz w:val="22"/>
                <w:szCs w:val="22"/>
              </w:rPr>
            </w:pPr>
            <w:r w:rsidRPr="003623C4">
              <w:rPr>
                <w:b/>
                <w:bCs/>
                <w:sz w:val="22"/>
                <w:szCs w:val="22"/>
              </w:rPr>
              <w:t>НАЦІОНАЛЬНИЙ КЛАСИФІКАТОР УКРАЇНИ Класифікатор медичних виробів НК 024:2023</w:t>
            </w:r>
          </w:p>
        </w:tc>
        <w:tc>
          <w:tcPr>
            <w:tcW w:w="2942" w:type="dxa"/>
            <w:shd w:val="clear" w:color="FFFFCC" w:fill="FFFFFF"/>
          </w:tcPr>
          <w:p w14:paraId="7CB307D9" w14:textId="77777777" w:rsidR="00B24A3A" w:rsidRPr="003623C4" w:rsidRDefault="00B24A3A" w:rsidP="003320FF">
            <w:pPr>
              <w:jc w:val="center"/>
              <w:rPr>
                <w:b/>
                <w:bCs/>
                <w:sz w:val="22"/>
                <w:szCs w:val="22"/>
              </w:rPr>
            </w:pPr>
          </w:p>
          <w:p w14:paraId="7B4100D2" w14:textId="77777777" w:rsidR="00B24A3A" w:rsidRPr="003623C4" w:rsidRDefault="00B24A3A" w:rsidP="003320FF">
            <w:pPr>
              <w:jc w:val="center"/>
              <w:rPr>
                <w:b/>
                <w:bCs/>
                <w:sz w:val="22"/>
                <w:szCs w:val="22"/>
              </w:rPr>
            </w:pPr>
            <w:r w:rsidRPr="003623C4">
              <w:rPr>
                <w:b/>
                <w:bCs/>
                <w:sz w:val="22"/>
                <w:szCs w:val="22"/>
              </w:rPr>
              <w:t>НАЦІОНАЛЬНИЙ КЛАСИФІКАТОР УКРАЇНИ Класифікатор медичних виробів НК</w:t>
            </w:r>
            <w:r>
              <w:rPr>
                <w:b/>
                <w:bCs/>
                <w:sz w:val="22"/>
                <w:szCs w:val="22"/>
              </w:rPr>
              <w:t xml:space="preserve"> </w:t>
            </w:r>
            <w:r w:rsidRPr="003623C4">
              <w:rPr>
                <w:b/>
                <w:bCs/>
                <w:sz w:val="22"/>
                <w:szCs w:val="22"/>
              </w:rPr>
              <w:t>031:2024</w:t>
            </w:r>
          </w:p>
          <w:p w14:paraId="07C97533" w14:textId="77777777" w:rsidR="00B24A3A" w:rsidRPr="003623C4" w:rsidRDefault="00B24A3A" w:rsidP="003320FF">
            <w:pPr>
              <w:jc w:val="center"/>
              <w:rPr>
                <w:b/>
                <w:bCs/>
                <w:sz w:val="22"/>
                <w:szCs w:val="22"/>
              </w:rPr>
            </w:pPr>
          </w:p>
        </w:tc>
      </w:tr>
      <w:tr w:rsidR="00B24A3A" w:rsidRPr="001E100F" w14:paraId="12501720" w14:textId="77777777" w:rsidTr="003320FF">
        <w:trPr>
          <w:trHeight w:val="1113"/>
        </w:trPr>
        <w:tc>
          <w:tcPr>
            <w:tcW w:w="890" w:type="dxa"/>
            <w:shd w:val="clear" w:color="FFFFCC" w:fill="FFFFFF"/>
            <w:noWrap/>
            <w:vAlign w:val="center"/>
          </w:tcPr>
          <w:p w14:paraId="18E3DA7D" w14:textId="77777777" w:rsidR="00B24A3A" w:rsidRPr="003623C4" w:rsidRDefault="00B24A3A" w:rsidP="003320FF">
            <w:pPr>
              <w:jc w:val="center"/>
              <w:rPr>
                <w:bCs/>
                <w:sz w:val="22"/>
                <w:szCs w:val="22"/>
              </w:rPr>
            </w:pPr>
            <w:r w:rsidRPr="003623C4">
              <w:rPr>
                <w:bCs/>
                <w:sz w:val="22"/>
                <w:szCs w:val="22"/>
              </w:rPr>
              <w:t>1</w:t>
            </w:r>
          </w:p>
        </w:tc>
        <w:tc>
          <w:tcPr>
            <w:tcW w:w="2087" w:type="dxa"/>
            <w:shd w:val="clear" w:color="auto" w:fill="auto"/>
            <w:vAlign w:val="center"/>
          </w:tcPr>
          <w:p w14:paraId="7841A707" w14:textId="77777777" w:rsidR="00B24A3A" w:rsidRDefault="00B24A3A" w:rsidP="003320FF">
            <w:pPr>
              <w:rPr>
                <w:sz w:val="20"/>
                <w:szCs w:val="20"/>
                <w:lang w:eastAsia="uk-UA"/>
              </w:rPr>
            </w:pPr>
            <w:r>
              <w:rPr>
                <w:sz w:val="20"/>
                <w:szCs w:val="20"/>
              </w:rPr>
              <w:t xml:space="preserve">Сироватка </w:t>
            </w:r>
            <w:proofErr w:type="spellStart"/>
            <w:r>
              <w:rPr>
                <w:sz w:val="20"/>
                <w:szCs w:val="20"/>
              </w:rPr>
              <w:t>Anti-Salmonella</w:t>
            </w:r>
            <w:proofErr w:type="spellEnd"/>
            <w:r>
              <w:rPr>
                <w:sz w:val="20"/>
                <w:szCs w:val="20"/>
              </w:rPr>
              <w:t xml:space="preserve"> Н d, 1 мл</w:t>
            </w:r>
          </w:p>
        </w:tc>
        <w:tc>
          <w:tcPr>
            <w:tcW w:w="1134" w:type="dxa"/>
            <w:shd w:val="clear" w:color="auto" w:fill="auto"/>
            <w:noWrap/>
            <w:vAlign w:val="center"/>
          </w:tcPr>
          <w:p w14:paraId="09B1AB89" w14:textId="77777777" w:rsidR="00B24A3A" w:rsidRPr="003623C4" w:rsidRDefault="00B24A3A" w:rsidP="003320FF">
            <w:pPr>
              <w:jc w:val="center"/>
              <w:rPr>
                <w:bCs/>
                <w:sz w:val="22"/>
                <w:szCs w:val="22"/>
              </w:rPr>
            </w:pPr>
            <w:proofErr w:type="spellStart"/>
            <w:r>
              <w:rPr>
                <w:bCs/>
                <w:sz w:val="22"/>
                <w:szCs w:val="22"/>
              </w:rPr>
              <w:t>шт</w:t>
            </w:r>
            <w:proofErr w:type="spellEnd"/>
          </w:p>
        </w:tc>
        <w:tc>
          <w:tcPr>
            <w:tcW w:w="851" w:type="dxa"/>
            <w:shd w:val="clear" w:color="auto" w:fill="auto"/>
            <w:vAlign w:val="center"/>
          </w:tcPr>
          <w:p w14:paraId="000E6125" w14:textId="77777777" w:rsidR="00B24A3A" w:rsidRPr="003623C4" w:rsidRDefault="00B24A3A" w:rsidP="003320FF">
            <w:pPr>
              <w:jc w:val="center"/>
              <w:rPr>
                <w:bCs/>
                <w:color w:val="000000"/>
                <w:sz w:val="22"/>
                <w:szCs w:val="22"/>
              </w:rPr>
            </w:pPr>
            <w:r>
              <w:rPr>
                <w:bCs/>
                <w:color w:val="000000"/>
                <w:sz w:val="22"/>
                <w:szCs w:val="22"/>
              </w:rPr>
              <w:t>1</w:t>
            </w:r>
          </w:p>
        </w:tc>
        <w:tc>
          <w:tcPr>
            <w:tcW w:w="2835" w:type="dxa"/>
            <w:shd w:val="clear" w:color="FFFFCC" w:fill="FFFFFF"/>
            <w:vAlign w:val="center"/>
          </w:tcPr>
          <w:p w14:paraId="42B168A9" w14:textId="77777777" w:rsidR="00B24A3A" w:rsidRDefault="00B24A3A" w:rsidP="003320FF">
            <w:pPr>
              <w:rPr>
                <w:sz w:val="20"/>
                <w:szCs w:val="20"/>
                <w:lang w:eastAsia="uk-UA"/>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2B08F948"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1E100F" w14:paraId="15EA445C" w14:textId="77777777" w:rsidTr="003320FF">
        <w:trPr>
          <w:trHeight w:val="1113"/>
        </w:trPr>
        <w:tc>
          <w:tcPr>
            <w:tcW w:w="890" w:type="dxa"/>
            <w:shd w:val="clear" w:color="FFFFCC" w:fill="FFFFFF"/>
            <w:noWrap/>
            <w:vAlign w:val="center"/>
          </w:tcPr>
          <w:p w14:paraId="2593E38B" w14:textId="77777777" w:rsidR="00B24A3A" w:rsidRPr="003623C4" w:rsidRDefault="00B24A3A" w:rsidP="003320FF">
            <w:pPr>
              <w:jc w:val="center"/>
              <w:rPr>
                <w:bCs/>
                <w:sz w:val="22"/>
                <w:szCs w:val="22"/>
              </w:rPr>
            </w:pPr>
            <w:r w:rsidRPr="003623C4">
              <w:rPr>
                <w:bCs/>
                <w:sz w:val="22"/>
                <w:szCs w:val="22"/>
              </w:rPr>
              <w:t>2</w:t>
            </w:r>
          </w:p>
        </w:tc>
        <w:tc>
          <w:tcPr>
            <w:tcW w:w="2087" w:type="dxa"/>
            <w:shd w:val="clear" w:color="auto" w:fill="auto"/>
            <w:vAlign w:val="center"/>
          </w:tcPr>
          <w:p w14:paraId="358D18D3" w14:textId="77777777" w:rsidR="00B24A3A" w:rsidRDefault="00B24A3A" w:rsidP="003320FF">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i, 1 мл</w:t>
            </w:r>
          </w:p>
        </w:tc>
        <w:tc>
          <w:tcPr>
            <w:tcW w:w="1134" w:type="dxa"/>
            <w:shd w:val="clear" w:color="auto" w:fill="auto"/>
            <w:noWrap/>
            <w:vAlign w:val="center"/>
          </w:tcPr>
          <w:p w14:paraId="00FE1B84" w14:textId="77777777" w:rsidR="00B24A3A" w:rsidRPr="003623C4" w:rsidRDefault="00B24A3A" w:rsidP="003320FF">
            <w:pPr>
              <w:jc w:val="center"/>
              <w:rPr>
                <w:bCs/>
                <w:sz w:val="22"/>
                <w:szCs w:val="22"/>
              </w:rPr>
            </w:pPr>
            <w:proofErr w:type="spellStart"/>
            <w:r>
              <w:rPr>
                <w:bCs/>
                <w:sz w:val="22"/>
                <w:szCs w:val="22"/>
              </w:rPr>
              <w:t>шт</w:t>
            </w:r>
            <w:proofErr w:type="spellEnd"/>
          </w:p>
        </w:tc>
        <w:tc>
          <w:tcPr>
            <w:tcW w:w="851" w:type="dxa"/>
            <w:shd w:val="clear" w:color="auto" w:fill="auto"/>
            <w:vAlign w:val="center"/>
          </w:tcPr>
          <w:p w14:paraId="2F7247A8" w14:textId="77777777" w:rsidR="00B24A3A" w:rsidRPr="003623C4" w:rsidRDefault="00B24A3A" w:rsidP="003320FF">
            <w:pPr>
              <w:jc w:val="center"/>
              <w:rPr>
                <w:bCs/>
                <w:color w:val="000000"/>
                <w:sz w:val="22"/>
                <w:szCs w:val="22"/>
              </w:rPr>
            </w:pPr>
            <w:r>
              <w:rPr>
                <w:bCs/>
                <w:color w:val="000000"/>
                <w:sz w:val="22"/>
                <w:szCs w:val="22"/>
              </w:rPr>
              <w:t>1</w:t>
            </w:r>
          </w:p>
        </w:tc>
        <w:tc>
          <w:tcPr>
            <w:tcW w:w="2835" w:type="dxa"/>
            <w:shd w:val="clear" w:color="FFFFCC" w:fill="FFFFFF"/>
            <w:vAlign w:val="center"/>
          </w:tcPr>
          <w:p w14:paraId="4E33D46B"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3568F0CA"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1E100F" w14:paraId="0AC72604" w14:textId="77777777" w:rsidTr="003320FF">
        <w:trPr>
          <w:trHeight w:val="1113"/>
        </w:trPr>
        <w:tc>
          <w:tcPr>
            <w:tcW w:w="890" w:type="dxa"/>
            <w:shd w:val="clear" w:color="FFFFCC" w:fill="FFFFFF"/>
            <w:noWrap/>
            <w:vAlign w:val="center"/>
          </w:tcPr>
          <w:p w14:paraId="574D4221" w14:textId="77777777" w:rsidR="00B24A3A" w:rsidRPr="003623C4" w:rsidRDefault="00B24A3A" w:rsidP="003320FF">
            <w:pPr>
              <w:jc w:val="center"/>
              <w:rPr>
                <w:bCs/>
                <w:sz w:val="22"/>
                <w:szCs w:val="22"/>
              </w:rPr>
            </w:pPr>
            <w:r w:rsidRPr="003623C4">
              <w:rPr>
                <w:bCs/>
                <w:sz w:val="22"/>
                <w:szCs w:val="22"/>
              </w:rPr>
              <w:t>3</w:t>
            </w:r>
          </w:p>
        </w:tc>
        <w:tc>
          <w:tcPr>
            <w:tcW w:w="2087" w:type="dxa"/>
            <w:shd w:val="clear" w:color="auto" w:fill="auto"/>
            <w:vAlign w:val="center"/>
          </w:tcPr>
          <w:p w14:paraId="49EEDB7B" w14:textId="77777777" w:rsidR="00B24A3A" w:rsidRDefault="00B24A3A" w:rsidP="003320FF">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g, 1 мл</w:t>
            </w:r>
          </w:p>
        </w:tc>
        <w:tc>
          <w:tcPr>
            <w:tcW w:w="1134" w:type="dxa"/>
            <w:shd w:val="clear" w:color="auto" w:fill="auto"/>
            <w:noWrap/>
            <w:vAlign w:val="center"/>
          </w:tcPr>
          <w:p w14:paraId="6B66E24F" w14:textId="77777777" w:rsidR="00B24A3A" w:rsidRPr="003623C4" w:rsidRDefault="00B24A3A" w:rsidP="003320FF">
            <w:pPr>
              <w:jc w:val="center"/>
              <w:rPr>
                <w:bCs/>
                <w:sz w:val="22"/>
                <w:szCs w:val="22"/>
              </w:rPr>
            </w:pPr>
            <w:proofErr w:type="spellStart"/>
            <w:r>
              <w:rPr>
                <w:bCs/>
                <w:sz w:val="22"/>
                <w:szCs w:val="22"/>
              </w:rPr>
              <w:t>шт</w:t>
            </w:r>
            <w:proofErr w:type="spellEnd"/>
          </w:p>
        </w:tc>
        <w:tc>
          <w:tcPr>
            <w:tcW w:w="851" w:type="dxa"/>
            <w:shd w:val="clear" w:color="auto" w:fill="auto"/>
            <w:vAlign w:val="center"/>
          </w:tcPr>
          <w:p w14:paraId="6504EEBA" w14:textId="77777777" w:rsidR="00B24A3A" w:rsidRPr="003623C4" w:rsidRDefault="00B24A3A" w:rsidP="003320FF">
            <w:pPr>
              <w:jc w:val="center"/>
              <w:rPr>
                <w:bCs/>
                <w:color w:val="000000"/>
                <w:sz w:val="22"/>
                <w:szCs w:val="22"/>
              </w:rPr>
            </w:pPr>
            <w:r>
              <w:rPr>
                <w:bCs/>
                <w:color w:val="000000"/>
                <w:sz w:val="22"/>
                <w:szCs w:val="22"/>
              </w:rPr>
              <w:t>1</w:t>
            </w:r>
          </w:p>
        </w:tc>
        <w:tc>
          <w:tcPr>
            <w:tcW w:w="2835" w:type="dxa"/>
            <w:shd w:val="clear" w:color="FFFFCC" w:fill="FFFFFF"/>
            <w:vAlign w:val="center"/>
          </w:tcPr>
          <w:p w14:paraId="0947437E"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0DF4FE29"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1E100F" w14:paraId="7D63E25A" w14:textId="77777777" w:rsidTr="003320FF">
        <w:trPr>
          <w:trHeight w:val="1113"/>
        </w:trPr>
        <w:tc>
          <w:tcPr>
            <w:tcW w:w="890" w:type="dxa"/>
            <w:shd w:val="clear" w:color="FFFFCC" w:fill="FFFFFF"/>
            <w:noWrap/>
            <w:vAlign w:val="center"/>
          </w:tcPr>
          <w:p w14:paraId="150A26FF" w14:textId="77777777" w:rsidR="00B24A3A" w:rsidRPr="003623C4" w:rsidRDefault="00B24A3A" w:rsidP="003320FF">
            <w:pPr>
              <w:jc w:val="center"/>
              <w:rPr>
                <w:bCs/>
                <w:sz w:val="22"/>
                <w:szCs w:val="22"/>
              </w:rPr>
            </w:pPr>
            <w:r w:rsidRPr="003623C4">
              <w:rPr>
                <w:bCs/>
                <w:sz w:val="22"/>
                <w:szCs w:val="22"/>
              </w:rPr>
              <w:t>4</w:t>
            </w:r>
          </w:p>
        </w:tc>
        <w:tc>
          <w:tcPr>
            <w:tcW w:w="2087" w:type="dxa"/>
            <w:shd w:val="clear" w:color="auto" w:fill="auto"/>
            <w:vAlign w:val="center"/>
          </w:tcPr>
          <w:p w14:paraId="4186B950" w14:textId="77777777" w:rsidR="00B24A3A" w:rsidRDefault="00B24A3A" w:rsidP="003320FF">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q, 1 мл</w:t>
            </w:r>
          </w:p>
        </w:tc>
        <w:tc>
          <w:tcPr>
            <w:tcW w:w="1134" w:type="dxa"/>
            <w:shd w:val="clear" w:color="auto" w:fill="auto"/>
            <w:noWrap/>
          </w:tcPr>
          <w:p w14:paraId="68800023" w14:textId="77777777" w:rsidR="00B24A3A" w:rsidRDefault="00B24A3A" w:rsidP="003320FF">
            <w:proofErr w:type="spellStart"/>
            <w:r w:rsidRPr="00607C43">
              <w:rPr>
                <w:bCs/>
                <w:sz w:val="22"/>
                <w:szCs w:val="22"/>
              </w:rPr>
              <w:t>шт</w:t>
            </w:r>
            <w:proofErr w:type="spellEnd"/>
          </w:p>
        </w:tc>
        <w:tc>
          <w:tcPr>
            <w:tcW w:w="851" w:type="dxa"/>
            <w:shd w:val="clear" w:color="auto" w:fill="auto"/>
          </w:tcPr>
          <w:p w14:paraId="119222E6" w14:textId="77777777" w:rsidR="00B24A3A" w:rsidRDefault="00B24A3A" w:rsidP="003320FF">
            <w:r w:rsidRPr="00757096">
              <w:rPr>
                <w:bCs/>
                <w:color w:val="000000"/>
                <w:sz w:val="22"/>
                <w:szCs w:val="22"/>
              </w:rPr>
              <w:t>1</w:t>
            </w:r>
          </w:p>
        </w:tc>
        <w:tc>
          <w:tcPr>
            <w:tcW w:w="2835" w:type="dxa"/>
            <w:shd w:val="clear" w:color="FFFFCC" w:fill="FFFFFF"/>
            <w:vAlign w:val="center"/>
          </w:tcPr>
          <w:p w14:paraId="2E517F6A"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0791BF48"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1E100F" w14:paraId="45E33C34" w14:textId="77777777" w:rsidTr="003320FF">
        <w:trPr>
          <w:trHeight w:val="1113"/>
        </w:trPr>
        <w:tc>
          <w:tcPr>
            <w:tcW w:w="890" w:type="dxa"/>
            <w:shd w:val="clear" w:color="FFFFCC" w:fill="FFFFFF"/>
            <w:noWrap/>
            <w:vAlign w:val="center"/>
          </w:tcPr>
          <w:p w14:paraId="7BEF958C" w14:textId="77777777" w:rsidR="00B24A3A" w:rsidRPr="003623C4" w:rsidRDefault="00B24A3A" w:rsidP="003320FF">
            <w:pPr>
              <w:jc w:val="center"/>
              <w:rPr>
                <w:b/>
                <w:bCs/>
                <w:sz w:val="22"/>
                <w:szCs w:val="22"/>
              </w:rPr>
            </w:pPr>
            <w:r w:rsidRPr="003623C4">
              <w:rPr>
                <w:b/>
                <w:bCs/>
                <w:sz w:val="22"/>
                <w:szCs w:val="22"/>
              </w:rPr>
              <w:t>5</w:t>
            </w:r>
          </w:p>
        </w:tc>
        <w:tc>
          <w:tcPr>
            <w:tcW w:w="2087" w:type="dxa"/>
            <w:shd w:val="clear" w:color="auto" w:fill="auto"/>
            <w:vAlign w:val="center"/>
          </w:tcPr>
          <w:p w14:paraId="314909A1" w14:textId="77777777" w:rsidR="00B24A3A" w:rsidRDefault="00B24A3A" w:rsidP="003320FF">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k, 1 мл</w:t>
            </w:r>
          </w:p>
        </w:tc>
        <w:tc>
          <w:tcPr>
            <w:tcW w:w="1134" w:type="dxa"/>
            <w:shd w:val="clear" w:color="auto" w:fill="auto"/>
            <w:noWrap/>
          </w:tcPr>
          <w:p w14:paraId="5A03435F" w14:textId="77777777" w:rsidR="00B24A3A" w:rsidRDefault="00B24A3A" w:rsidP="003320FF">
            <w:proofErr w:type="spellStart"/>
            <w:r w:rsidRPr="00607C43">
              <w:rPr>
                <w:bCs/>
                <w:sz w:val="22"/>
                <w:szCs w:val="22"/>
              </w:rPr>
              <w:t>шт</w:t>
            </w:r>
            <w:proofErr w:type="spellEnd"/>
          </w:p>
        </w:tc>
        <w:tc>
          <w:tcPr>
            <w:tcW w:w="851" w:type="dxa"/>
            <w:shd w:val="clear" w:color="auto" w:fill="auto"/>
          </w:tcPr>
          <w:p w14:paraId="4A3C8434" w14:textId="77777777" w:rsidR="00B24A3A" w:rsidRDefault="00B24A3A" w:rsidP="003320FF">
            <w:r w:rsidRPr="00757096">
              <w:rPr>
                <w:bCs/>
                <w:color w:val="000000"/>
                <w:sz w:val="22"/>
                <w:szCs w:val="22"/>
              </w:rPr>
              <w:t>1</w:t>
            </w:r>
          </w:p>
        </w:tc>
        <w:tc>
          <w:tcPr>
            <w:tcW w:w="2835" w:type="dxa"/>
            <w:shd w:val="clear" w:color="FFFFCC" w:fill="FFFFFF"/>
            <w:vAlign w:val="center"/>
          </w:tcPr>
          <w:p w14:paraId="0EA89FED"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760C0330"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1E100F" w14:paraId="1DEA5DC8" w14:textId="77777777" w:rsidTr="003320FF">
        <w:trPr>
          <w:trHeight w:val="1999"/>
        </w:trPr>
        <w:tc>
          <w:tcPr>
            <w:tcW w:w="890" w:type="dxa"/>
            <w:shd w:val="clear" w:color="FFFFCC" w:fill="FFFFFF"/>
            <w:noWrap/>
            <w:vAlign w:val="center"/>
          </w:tcPr>
          <w:p w14:paraId="398962CB" w14:textId="77777777" w:rsidR="00B24A3A" w:rsidRPr="003623C4" w:rsidRDefault="00B24A3A" w:rsidP="003320FF">
            <w:pPr>
              <w:jc w:val="center"/>
              <w:rPr>
                <w:b/>
                <w:bCs/>
                <w:sz w:val="22"/>
                <w:szCs w:val="22"/>
              </w:rPr>
            </w:pPr>
            <w:r w:rsidRPr="003623C4">
              <w:rPr>
                <w:b/>
                <w:bCs/>
                <w:sz w:val="22"/>
                <w:szCs w:val="22"/>
              </w:rPr>
              <w:t>6</w:t>
            </w:r>
          </w:p>
        </w:tc>
        <w:tc>
          <w:tcPr>
            <w:tcW w:w="2087" w:type="dxa"/>
            <w:shd w:val="clear" w:color="auto" w:fill="auto"/>
            <w:vAlign w:val="center"/>
          </w:tcPr>
          <w:p w14:paraId="669FDFA8" w14:textId="77777777" w:rsidR="00B24A3A" w:rsidRDefault="00B24A3A" w:rsidP="003320FF">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r, 1 мл</w:t>
            </w:r>
          </w:p>
        </w:tc>
        <w:tc>
          <w:tcPr>
            <w:tcW w:w="1134" w:type="dxa"/>
            <w:shd w:val="clear" w:color="auto" w:fill="auto"/>
            <w:noWrap/>
          </w:tcPr>
          <w:p w14:paraId="1E542F09" w14:textId="77777777" w:rsidR="00B24A3A" w:rsidRDefault="00B24A3A" w:rsidP="003320FF">
            <w:proofErr w:type="spellStart"/>
            <w:r w:rsidRPr="00607C43">
              <w:rPr>
                <w:bCs/>
                <w:sz w:val="22"/>
                <w:szCs w:val="22"/>
              </w:rPr>
              <w:t>шт</w:t>
            </w:r>
            <w:proofErr w:type="spellEnd"/>
          </w:p>
        </w:tc>
        <w:tc>
          <w:tcPr>
            <w:tcW w:w="851" w:type="dxa"/>
            <w:shd w:val="clear" w:color="auto" w:fill="auto"/>
          </w:tcPr>
          <w:p w14:paraId="1E9D418A" w14:textId="77777777" w:rsidR="00B24A3A" w:rsidRDefault="00B24A3A" w:rsidP="003320FF">
            <w:r w:rsidRPr="00757096">
              <w:rPr>
                <w:bCs/>
                <w:color w:val="000000"/>
                <w:sz w:val="22"/>
                <w:szCs w:val="22"/>
              </w:rPr>
              <w:t>1</w:t>
            </w:r>
          </w:p>
        </w:tc>
        <w:tc>
          <w:tcPr>
            <w:tcW w:w="2835" w:type="dxa"/>
            <w:shd w:val="clear" w:color="FFFFCC" w:fill="FFFFFF"/>
            <w:vAlign w:val="center"/>
          </w:tcPr>
          <w:p w14:paraId="11E819BC"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10300988"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1E100F" w14:paraId="02156AF3" w14:textId="77777777" w:rsidTr="003320FF">
        <w:trPr>
          <w:trHeight w:val="1113"/>
        </w:trPr>
        <w:tc>
          <w:tcPr>
            <w:tcW w:w="890" w:type="dxa"/>
            <w:shd w:val="clear" w:color="FFFFCC" w:fill="FFFFFF"/>
            <w:noWrap/>
            <w:vAlign w:val="center"/>
          </w:tcPr>
          <w:p w14:paraId="431C7E0C" w14:textId="77777777" w:rsidR="00B24A3A" w:rsidRPr="003623C4" w:rsidRDefault="00B24A3A" w:rsidP="003320FF">
            <w:pPr>
              <w:jc w:val="center"/>
              <w:rPr>
                <w:b/>
                <w:bCs/>
                <w:sz w:val="22"/>
                <w:szCs w:val="22"/>
              </w:rPr>
            </w:pPr>
            <w:r w:rsidRPr="003623C4">
              <w:rPr>
                <w:b/>
                <w:bCs/>
                <w:sz w:val="22"/>
                <w:szCs w:val="22"/>
              </w:rPr>
              <w:t>7</w:t>
            </w:r>
          </w:p>
        </w:tc>
        <w:tc>
          <w:tcPr>
            <w:tcW w:w="2087" w:type="dxa"/>
            <w:shd w:val="clear" w:color="auto" w:fill="auto"/>
            <w:vAlign w:val="center"/>
          </w:tcPr>
          <w:p w14:paraId="371C7BA2" w14:textId="77777777" w:rsidR="00B24A3A" w:rsidRDefault="00B24A3A" w:rsidP="003320FF">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p, 1 мл</w:t>
            </w:r>
          </w:p>
        </w:tc>
        <w:tc>
          <w:tcPr>
            <w:tcW w:w="1134" w:type="dxa"/>
            <w:shd w:val="clear" w:color="auto" w:fill="auto"/>
            <w:noWrap/>
          </w:tcPr>
          <w:p w14:paraId="5ABFD78F" w14:textId="77777777" w:rsidR="00B24A3A" w:rsidRDefault="00B24A3A" w:rsidP="003320FF">
            <w:proofErr w:type="spellStart"/>
            <w:r w:rsidRPr="00607C43">
              <w:rPr>
                <w:bCs/>
                <w:sz w:val="22"/>
                <w:szCs w:val="22"/>
              </w:rPr>
              <w:t>шт</w:t>
            </w:r>
            <w:proofErr w:type="spellEnd"/>
          </w:p>
        </w:tc>
        <w:tc>
          <w:tcPr>
            <w:tcW w:w="851" w:type="dxa"/>
            <w:shd w:val="clear" w:color="auto" w:fill="auto"/>
          </w:tcPr>
          <w:p w14:paraId="0CBD5D66" w14:textId="77777777" w:rsidR="00B24A3A" w:rsidRDefault="00B24A3A" w:rsidP="003320FF">
            <w:r w:rsidRPr="00757096">
              <w:rPr>
                <w:bCs/>
                <w:color w:val="000000"/>
                <w:sz w:val="22"/>
                <w:szCs w:val="22"/>
              </w:rPr>
              <w:t>1</w:t>
            </w:r>
          </w:p>
        </w:tc>
        <w:tc>
          <w:tcPr>
            <w:tcW w:w="2835" w:type="dxa"/>
            <w:shd w:val="clear" w:color="FFFFCC" w:fill="FFFFFF"/>
            <w:vAlign w:val="center"/>
          </w:tcPr>
          <w:p w14:paraId="57B4BA5D"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4B5E7759"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040CE3" w14:paraId="71B05C4A" w14:textId="77777777" w:rsidTr="003320FF">
        <w:trPr>
          <w:trHeight w:val="1860"/>
        </w:trPr>
        <w:tc>
          <w:tcPr>
            <w:tcW w:w="890" w:type="dxa"/>
            <w:shd w:val="clear" w:color="FFFFCC" w:fill="FFFFFF"/>
            <w:noWrap/>
            <w:vAlign w:val="center"/>
          </w:tcPr>
          <w:p w14:paraId="0AB4A90C" w14:textId="77777777" w:rsidR="00B24A3A" w:rsidRPr="003623C4" w:rsidRDefault="00B24A3A" w:rsidP="003320FF">
            <w:pPr>
              <w:jc w:val="center"/>
              <w:rPr>
                <w:b/>
                <w:bCs/>
                <w:sz w:val="22"/>
                <w:szCs w:val="22"/>
              </w:rPr>
            </w:pPr>
            <w:bookmarkStart w:id="1" w:name="_Hlk230701239"/>
            <w:r w:rsidRPr="003623C4">
              <w:rPr>
                <w:b/>
                <w:bCs/>
                <w:sz w:val="22"/>
                <w:szCs w:val="22"/>
              </w:rPr>
              <w:t>8</w:t>
            </w:r>
          </w:p>
        </w:tc>
        <w:tc>
          <w:tcPr>
            <w:tcW w:w="2087" w:type="dxa"/>
            <w:shd w:val="clear" w:color="auto" w:fill="auto"/>
            <w:vAlign w:val="center"/>
          </w:tcPr>
          <w:p w14:paraId="4FC5F0C0" w14:textId="77777777" w:rsidR="00B24A3A" w:rsidRDefault="00B24A3A" w:rsidP="003320FF">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w, 1 мл</w:t>
            </w:r>
          </w:p>
        </w:tc>
        <w:tc>
          <w:tcPr>
            <w:tcW w:w="1134" w:type="dxa"/>
            <w:shd w:val="clear" w:color="auto" w:fill="auto"/>
            <w:noWrap/>
          </w:tcPr>
          <w:p w14:paraId="77B1D9D7" w14:textId="77777777" w:rsidR="00B24A3A" w:rsidRDefault="00B24A3A" w:rsidP="003320FF">
            <w:proofErr w:type="spellStart"/>
            <w:r w:rsidRPr="00607C43">
              <w:rPr>
                <w:bCs/>
                <w:sz w:val="22"/>
                <w:szCs w:val="22"/>
              </w:rPr>
              <w:t>шт</w:t>
            </w:r>
            <w:proofErr w:type="spellEnd"/>
          </w:p>
        </w:tc>
        <w:tc>
          <w:tcPr>
            <w:tcW w:w="851" w:type="dxa"/>
            <w:shd w:val="clear" w:color="auto" w:fill="auto"/>
          </w:tcPr>
          <w:p w14:paraId="7CFF17CB" w14:textId="77777777" w:rsidR="00B24A3A" w:rsidRDefault="00B24A3A" w:rsidP="003320FF">
            <w:r w:rsidRPr="00757096">
              <w:rPr>
                <w:bCs/>
                <w:color w:val="000000"/>
                <w:sz w:val="22"/>
                <w:szCs w:val="22"/>
              </w:rPr>
              <w:t>1</w:t>
            </w:r>
          </w:p>
        </w:tc>
        <w:tc>
          <w:tcPr>
            <w:tcW w:w="2835" w:type="dxa"/>
            <w:shd w:val="clear" w:color="FFFFCC" w:fill="FFFFFF"/>
            <w:vAlign w:val="center"/>
          </w:tcPr>
          <w:p w14:paraId="6140CF57"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0E5F1B8B" w14:textId="77777777" w:rsidR="00B24A3A" w:rsidRDefault="00B24A3A" w:rsidP="003320FF">
            <w:pPr>
              <w:rPr>
                <w:sz w:val="20"/>
                <w:szCs w:val="20"/>
              </w:rPr>
            </w:pPr>
            <w:r>
              <w:rPr>
                <w:sz w:val="20"/>
                <w:szCs w:val="20"/>
              </w:rPr>
              <w:t>5665</w:t>
            </w:r>
            <w:r>
              <w:rPr>
                <w:sz w:val="20"/>
                <w:szCs w:val="20"/>
              </w:rPr>
              <w:br/>
              <w:t xml:space="preserve"> W0104080301</w:t>
            </w:r>
          </w:p>
        </w:tc>
      </w:tr>
      <w:bookmarkEnd w:id="1"/>
      <w:tr w:rsidR="00B24A3A" w:rsidRPr="001E100F" w14:paraId="0F7D5F48" w14:textId="77777777" w:rsidTr="003320FF">
        <w:trPr>
          <w:trHeight w:val="1113"/>
        </w:trPr>
        <w:tc>
          <w:tcPr>
            <w:tcW w:w="890" w:type="dxa"/>
            <w:shd w:val="clear" w:color="FFFFCC" w:fill="FFFFFF"/>
            <w:noWrap/>
            <w:vAlign w:val="center"/>
          </w:tcPr>
          <w:p w14:paraId="15D176F3" w14:textId="77777777" w:rsidR="00B24A3A" w:rsidRPr="003623C4" w:rsidRDefault="00B24A3A" w:rsidP="003320FF">
            <w:pPr>
              <w:jc w:val="center"/>
              <w:rPr>
                <w:b/>
                <w:bCs/>
                <w:sz w:val="22"/>
                <w:szCs w:val="22"/>
              </w:rPr>
            </w:pPr>
            <w:r w:rsidRPr="003623C4">
              <w:rPr>
                <w:b/>
                <w:bCs/>
                <w:sz w:val="22"/>
                <w:szCs w:val="22"/>
              </w:rPr>
              <w:t>9</w:t>
            </w:r>
          </w:p>
        </w:tc>
        <w:tc>
          <w:tcPr>
            <w:tcW w:w="2087" w:type="dxa"/>
            <w:shd w:val="clear" w:color="auto" w:fill="auto"/>
            <w:vAlign w:val="center"/>
          </w:tcPr>
          <w:p w14:paraId="1FCD09B1" w14:textId="77777777" w:rsidR="00B24A3A" w:rsidRDefault="00B24A3A" w:rsidP="003320FF">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s, 1 мл</w:t>
            </w:r>
          </w:p>
        </w:tc>
        <w:tc>
          <w:tcPr>
            <w:tcW w:w="1134" w:type="dxa"/>
            <w:shd w:val="clear" w:color="auto" w:fill="auto"/>
            <w:noWrap/>
          </w:tcPr>
          <w:p w14:paraId="17F994BC" w14:textId="77777777" w:rsidR="00B24A3A" w:rsidRDefault="00B24A3A" w:rsidP="003320FF">
            <w:proofErr w:type="spellStart"/>
            <w:r w:rsidRPr="00607C43">
              <w:rPr>
                <w:bCs/>
                <w:sz w:val="22"/>
                <w:szCs w:val="22"/>
              </w:rPr>
              <w:t>шт</w:t>
            </w:r>
            <w:proofErr w:type="spellEnd"/>
          </w:p>
        </w:tc>
        <w:tc>
          <w:tcPr>
            <w:tcW w:w="851" w:type="dxa"/>
            <w:shd w:val="clear" w:color="auto" w:fill="auto"/>
          </w:tcPr>
          <w:p w14:paraId="5CCBA412" w14:textId="77777777" w:rsidR="00B24A3A" w:rsidRDefault="00B24A3A" w:rsidP="003320FF">
            <w:r w:rsidRPr="00757096">
              <w:rPr>
                <w:bCs/>
                <w:color w:val="000000"/>
                <w:sz w:val="22"/>
                <w:szCs w:val="22"/>
              </w:rPr>
              <w:t>1</w:t>
            </w:r>
          </w:p>
        </w:tc>
        <w:tc>
          <w:tcPr>
            <w:tcW w:w="2835" w:type="dxa"/>
            <w:shd w:val="clear" w:color="FFFFCC" w:fill="FFFFFF"/>
            <w:vAlign w:val="center"/>
          </w:tcPr>
          <w:p w14:paraId="0B623416"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5174F8E6"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1E100F" w14:paraId="1CFBCD13" w14:textId="77777777" w:rsidTr="003320FF">
        <w:trPr>
          <w:trHeight w:val="1113"/>
        </w:trPr>
        <w:tc>
          <w:tcPr>
            <w:tcW w:w="890" w:type="dxa"/>
            <w:shd w:val="clear" w:color="FFFFCC" w:fill="FFFFFF"/>
            <w:noWrap/>
            <w:vAlign w:val="center"/>
          </w:tcPr>
          <w:p w14:paraId="57BD0AD2" w14:textId="77777777" w:rsidR="00B24A3A" w:rsidRPr="003623C4" w:rsidRDefault="00B24A3A" w:rsidP="003320FF">
            <w:pPr>
              <w:jc w:val="center"/>
              <w:rPr>
                <w:b/>
                <w:bCs/>
                <w:sz w:val="22"/>
                <w:szCs w:val="22"/>
              </w:rPr>
            </w:pPr>
            <w:r>
              <w:rPr>
                <w:b/>
                <w:bCs/>
                <w:sz w:val="22"/>
                <w:szCs w:val="22"/>
              </w:rPr>
              <w:t>10</w:t>
            </w:r>
          </w:p>
        </w:tc>
        <w:tc>
          <w:tcPr>
            <w:tcW w:w="2087" w:type="dxa"/>
            <w:shd w:val="clear" w:color="auto" w:fill="auto"/>
            <w:vAlign w:val="center"/>
          </w:tcPr>
          <w:p w14:paraId="0A5506F0" w14:textId="77777777" w:rsidR="00B24A3A" w:rsidRDefault="00B24A3A" w:rsidP="003320FF">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t, 1 мл</w:t>
            </w:r>
          </w:p>
        </w:tc>
        <w:tc>
          <w:tcPr>
            <w:tcW w:w="1134" w:type="dxa"/>
            <w:shd w:val="clear" w:color="auto" w:fill="auto"/>
            <w:noWrap/>
          </w:tcPr>
          <w:p w14:paraId="7AF7E732" w14:textId="77777777" w:rsidR="00B24A3A" w:rsidRDefault="00B24A3A" w:rsidP="003320FF">
            <w:proofErr w:type="spellStart"/>
            <w:r w:rsidRPr="00607C43">
              <w:rPr>
                <w:bCs/>
                <w:sz w:val="22"/>
                <w:szCs w:val="22"/>
              </w:rPr>
              <w:t>шт</w:t>
            </w:r>
            <w:proofErr w:type="spellEnd"/>
          </w:p>
        </w:tc>
        <w:tc>
          <w:tcPr>
            <w:tcW w:w="851" w:type="dxa"/>
            <w:shd w:val="clear" w:color="auto" w:fill="auto"/>
          </w:tcPr>
          <w:p w14:paraId="136D6A58" w14:textId="77777777" w:rsidR="00B24A3A" w:rsidRDefault="00B24A3A" w:rsidP="003320FF">
            <w:r w:rsidRPr="00757096">
              <w:rPr>
                <w:bCs/>
                <w:color w:val="000000"/>
                <w:sz w:val="22"/>
                <w:szCs w:val="22"/>
              </w:rPr>
              <w:t>1</w:t>
            </w:r>
          </w:p>
        </w:tc>
        <w:tc>
          <w:tcPr>
            <w:tcW w:w="2835" w:type="dxa"/>
            <w:shd w:val="clear" w:color="FFFFCC" w:fill="FFFFFF"/>
            <w:vAlign w:val="center"/>
          </w:tcPr>
          <w:p w14:paraId="67956B23"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6A3C0E41"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1E100F" w14:paraId="63776FB8" w14:textId="77777777" w:rsidTr="003320FF">
        <w:trPr>
          <w:trHeight w:val="1113"/>
        </w:trPr>
        <w:tc>
          <w:tcPr>
            <w:tcW w:w="890" w:type="dxa"/>
            <w:shd w:val="clear" w:color="FFFFCC" w:fill="FFFFFF"/>
            <w:noWrap/>
            <w:vAlign w:val="center"/>
          </w:tcPr>
          <w:p w14:paraId="02F7163E" w14:textId="77777777" w:rsidR="00B24A3A" w:rsidRDefault="00B24A3A" w:rsidP="003320FF">
            <w:pPr>
              <w:jc w:val="center"/>
              <w:rPr>
                <w:b/>
                <w:bCs/>
                <w:sz w:val="22"/>
                <w:szCs w:val="22"/>
              </w:rPr>
            </w:pPr>
            <w:r>
              <w:rPr>
                <w:b/>
                <w:bCs/>
                <w:sz w:val="22"/>
                <w:szCs w:val="22"/>
              </w:rPr>
              <w:lastRenderedPageBreak/>
              <w:t>11</w:t>
            </w:r>
          </w:p>
        </w:tc>
        <w:tc>
          <w:tcPr>
            <w:tcW w:w="2087" w:type="dxa"/>
            <w:shd w:val="clear" w:color="auto" w:fill="auto"/>
            <w:vAlign w:val="center"/>
          </w:tcPr>
          <w:p w14:paraId="5C1CEECF" w14:textId="77777777" w:rsidR="00B24A3A" w:rsidRDefault="00B24A3A" w:rsidP="003320FF">
            <w:pPr>
              <w:rPr>
                <w:sz w:val="20"/>
                <w:szCs w:val="20"/>
              </w:rPr>
            </w:pPr>
            <w:bookmarkStart w:id="2" w:name="_Hlk230701283"/>
            <w:r>
              <w:rPr>
                <w:sz w:val="20"/>
                <w:szCs w:val="20"/>
              </w:rPr>
              <w:t xml:space="preserve">Сироватка </w:t>
            </w:r>
            <w:proofErr w:type="spellStart"/>
            <w:r>
              <w:rPr>
                <w:sz w:val="20"/>
                <w:szCs w:val="20"/>
              </w:rPr>
              <w:t>Anti-Salmonella</w:t>
            </w:r>
            <w:proofErr w:type="spellEnd"/>
            <w:r>
              <w:rPr>
                <w:sz w:val="20"/>
                <w:szCs w:val="20"/>
              </w:rPr>
              <w:t xml:space="preserve"> Н y, 1 мл</w:t>
            </w:r>
            <w:bookmarkEnd w:id="2"/>
          </w:p>
        </w:tc>
        <w:tc>
          <w:tcPr>
            <w:tcW w:w="1134" w:type="dxa"/>
            <w:shd w:val="clear" w:color="auto" w:fill="auto"/>
            <w:noWrap/>
          </w:tcPr>
          <w:p w14:paraId="5D02746F" w14:textId="77777777" w:rsidR="00B24A3A" w:rsidRDefault="00B24A3A" w:rsidP="003320FF">
            <w:proofErr w:type="spellStart"/>
            <w:r w:rsidRPr="00607C43">
              <w:rPr>
                <w:bCs/>
                <w:sz w:val="22"/>
                <w:szCs w:val="22"/>
              </w:rPr>
              <w:t>шт</w:t>
            </w:r>
            <w:proofErr w:type="spellEnd"/>
          </w:p>
        </w:tc>
        <w:tc>
          <w:tcPr>
            <w:tcW w:w="851" w:type="dxa"/>
            <w:shd w:val="clear" w:color="auto" w:fill="auto"/>
          </w:tcPr>
          <w:p w14:paraId="4239B31F" w14:textId="77777777" w:rsidR="00B24A3A" w:rsidRDefault="00B24A3A" w:rsidP="003320FF">
            <w:r w:rsidRPr="00757096">
              <w:rPr>
                <w:bCs/>
                <w:color w:val="000000"/>
                <w:sz w:val="22"/>
                <w:szCs w:val="22"/>
              </w:rPr>
              <w:t>1</w:t>
            </w:r>
          </w:p>
        </w:tc>
        <w:tc>
          <w:tcPr>
            <w:tcW w:w="2835" w:type="dxa"/>
            <w:shd w:val="clear" w:color="FFFFCC" w:fill="FFFFFF"/>
            <w:vAlign w:val="center"/>
          </w:tcPr>
          <w:p w14:paraId="3A997C36"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2D3EF631"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1E100F" w14:paraId="1C9DA7FD" w14:textId="77777777" w:rsidTr="003320FF">
        <w:trPr>
          <w:trHeight w:val="1113"/>
        </w:trPr>
        <w:tc>
          <w:tcPr>
            <w:tcW w:w="890" w:type="dxa"/>
            <w:shd w:val="clear" w:color="FFFFCC" w:fill="FFFFFF"/>
            <w:noWrap/>
            <w:vAlign w:val="center"/>
          </w:tcPr>
          <w:p w14:paraId="7805CF57" w14:textId="77777777" w:rsidR="00B24A3A" w:rsidRDefault="00B24A3A" w:rsidP="003320FF">
            <w:pPr>
              <w:jc w:val="center"/>
              <w:rPr>
                <w:b/>
                <w:bCs/>
                <w:sz w:val="22"/>
                <w:szCs w:val="22"/>
              </w:rPr>
            </w:pPr>
            <w:r>
              <w:rPr>
                <w:b/>
                <w:bCs/>
                <w:sz w:val="22"/>
                <w:szCs w:val="22"/>
              </w:rPr>
              <w:t>12</w:t>
            </w:r>
          </w:p>
        </w:tc>
        <w:tc>
          <w:tcPr>
            <w:tcW w:w="2087" w:type="dxa"/>
            <w:shd w:val="clear" w:color="auto" w:fill="auto"/>
            <w:vAlign w:val="center"/>
          </w:tcPr>
          <w:p w14:paraId="11F03338" w14:textId="77777777" w:rsidR="00B24A3A" w:rsidRDefault="00B24A3A" w:rsidP="003320FF">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v, 1 мл</w:t>
            </w:r>
          </w:p>
        </w:tc>
        <w:tc>
          <w:tcPr>
            <w:tcW w:w="1134" w:type="dxa"/>
            <w:shd w:val="clear" w:color="auto" w:fill="auto"/>
            <w:noWrap/>
          </w:tcPr>
          <w:p w14:paraId="46E9B380" w14:textId="77777777" w:rsidR="00B24A3A" w:rsidRDefault="00B24A3A" w:rsidP="003320FF">
            <w:proofErr w:type="spellStart"/>
            <w:r w:rsidRPr="00607C43">
              <w:rPr>
                <w:bCs/>
                <w:sz w:val="22"/>
                <w:szCs w:val="22"/>
              </w:rPr>
              <w:t>шт</w:t>
            </w:r>
            <w:proofErr w:type="spellEnd"/>
          </w:p>
        </w:tc>
        <w:tc>
          <w:tcPr>
            <w:tcW w:w="851" w:type="dxa"/>
            <w:shd w:val="clear" w:color="auto" w:fill="auto"/>
          </w:tcPr>
          <w:p w14:paraId="0E980C45" w14:textId="77777777" w:rsidR="00B24A3A" w:rsidRDefault="00B24A3A" w:rsidP="003320FF">
            <w:r w:rsidRPr="00757096">
              <w:rPr>
                <w:bCs/>
                <w:color w:val="000000"/>
                <w:sz w:val="22"/>
                <w:szCs w:val="22"/>
              </w:rPr>
              <w:t>1</w:t>
            </w:r>
          </w:p>
        </w:tc>
        <w:tc>
          <w:tcPr>
            <w:tcW w:w="2835" w:type="dxa"/>
            <w:shd w:val="clear" w:color="FFFFCC" w:fill="FFFFFF"/>
            <w:vAlign w:val="center"/>
          </w:tcPr>
          <w:p w14:paraId="7A1B7394"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0A2DDDAB"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1E100F" w14:paraId="34FFE945" w14:textId="77777777" w:rsidTr="003320FF">
        <w:trPr>
          <w:trHeight w:val="1113"/>
        </w:trPr>
        <w:tc>
          <w:tcPr>
            <w:tcW w:w="890" w:type="dxa"/>
            <w:shd w:val="clear" w:color="FFFFCC" w:fill="FFFFFF"/>
            <w:noWrap/>
            <w:vAlign w:val="center"/>
          </w:tcPr>
          <w:p w14:paraId="67425798" w14:textId="77777777" w:rsidR="00B24A3A" w:rsidRDefault="00B24A3A" w:rsidP="003320FF">
            <w:pPr>
              <w:jc w:val="center"/>
              <w:rPr>
                <w:b/>
                <w:bCs/>
                <w:sz w:val="22"/>
                <w:szCs w:val="22"/>
              </w:rPr>
            </w:pPr>
            <w:r>
              <w:rPr>
                <w:b/>
                <w:bCs/>
                <w:sz w:val="22"/>
                <w:szCs w:val="22"/>
              </w:rPr>
              <w:t>13</w:t>
            </w:r>
          </w:p>
        </w:tc>
        <w:tc>
          <w:tcPr>
            <w:tcW w:w="2087" w:type="dxa"/>
            <w:shd w:val="clear" w:color="auto" w:fill="auto"/>
            <w:vAlign w:val="center"/>
          </w:tcPr>
          <w:p w14:paraId="77275561" w14:textId="77777777" w:rsidR="00B24A3A" w:rsidRDefault="00B24A3A" w:rsidP="003320FF">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L, 1 мл</w:t>
            </w:r>
          </w:p>
        </w:tc>
        <w:tc>
          <w:tcPr>
            <w:tcW w:w="1134" w:type="dxa"/>
            <w:shd w:val="clear" w:color="auto" w:fill="auto"/>
            <w:noWrap/>
          </w:tcPr>
          <w:p w14:paraId="3B037169" w14:textId="77777777" w:rsidR="00B24A3A" w:rsidRDefault="00B24A3A" w:rsidP="003320FF">
            <w:proofErr w:type="spellStart"/>
            <w:r w:rsidRPr="00607C43">
              <w:rPr>
                <w:bCs/>
                <w:sz w:val="22"/>
                <w:szCs w:val="22"/>
              </w:rPr>
              <w:t>шт</w:t>
            </w:r>
            <w:proofErr w:type="spellEnd"/>
          </w:p>
        </w:tc>
        <w:tc>
          <w:tcPr>
            <w:tcW w:w="851" w:type="dxa"/>
            <w:shd w:val="clear" w:color="auto" w:fill="auto"/>
          </w:tcPr>
          <w:p w14:paraId="0E2296B3" w14:textId="77777777" w:rsidR="00B24A3A" w:rsidRDefault="00B24A3A" w:rsidP="003320FF">
            <w:r w:rsidRPr="00757096">
              <w:rPr>
                <w:bCs/>
                <w:color w:val="000000"/>
                <w:sz w:val="22"/>
                <w:szCs w:val="22"/>
              </w:rPr>
              <w:t>1</w:t>
            </w:r>
          </w:p>
        </w:tc>
        <w:tc>
          <w:tcPr>
            <w:tcW w:w="2835" w:type="dxa"/>
            <w:shd w:val="clear" w:color="FFFFCC" w:fill="FFFFFF"/>
            <w:vAlign w:val="center"/>
          </w:tcPr>
          <w:p w14:paraId="5FFC046D"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6242BAAA"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1E100F" w14:paraId="564B330F" w14:textId="77777777" w:rsidTr="003320FF">
        <w:trPr>
          <w:trHeight w:val="1113"/>
        </w:trPr>
        <w:tc>
          <w:tcPr>
            <w:tcW w:w="890" w:type="dxa"/>
            <w:shd w:val="clear" w:color="FFFFCC" w:fill="FFFFFF"/>
            <w:noWrap/>
            <w:vAlign w:val="center"/>
          </w:tcPr>
          <w:p w14:paraId="58A4C9EA" w14:textId="77777777" w:rsidR="00B24A3A" w:rsidRDefault="00B24A3A" w:rsidP="003320FF">
            <w:pPr>
              <w:jc w:val="center"/>
              <w:rPr>
                <w:b/>
                <w:bCs/>
                <w:sz w:val="22"/>
                <w:szCs w:val="22"/>
              </w:rPr>
            </w:pPr>
            <w:r>
              <w:rPr>
                <w:b/>
                <w:bCs/>
                <w:sz w:val="22"/>
                <w:szCs w:val="22"/>
              </w:rPr>
              <w:t>14</w:t>
            </w:r>
          </w:p>
        </w:tc>
        <w:tc>
          <w:tcPr>
            <w:tcW w:w="2087" w:type="dxa"/>
            <w:shd w:val="clear" w:color="auto" w:fill="auto"/>
            <w:vAlign w:val="center"/>
          </w:tcPr>
          <w:p w14:paraId="44E30BA5" w14:textId="77777777" w:rsidR="00B24A3A" w:rsidRDefault="00B24A3A" w:rsidP="003320FF">
            <w:pPr>
              <w:rPr>
                <w:sz w:val="20"/>
                <w:szCs w:val="20"/>
              </w:rPr>
            </w:pPr>
            <w:r>
              <w:rPr>
                <w:sz w:val="20"/>
                <w:szCs w:val="20"/>
              </w:rPr>
              <w:t xml:space="preserve">Сироватка </w:t>
            </w:r>
            <w:proofErr w:type="spellStart"/>
            <w:r>
              <w:rPr>
                <w:sz w:val="20"/>
                <w:szCs w:val="20"/>
              </w:rPr>
              <w:t>Anti-Salmonella</w:t>
            </w:r>
            <w:proofErr w:type="spellEnd"/>
            <w:r>
              <w:rPr>
                <w:sz w:val="20"/>
                <w:szCs w:val="20"/>
              </w:rPr>
              <w:t xml:space="preserve"> Н f, 1 мл</w:t>
            </w:r>
          </w:p>
        </w:tc>
        <w:tc>
          <w:tcPr>
            <w:tcW w:w="1134" w:type="dxa"/>
            <w:shd w:val="clear" w:color="auto" w:fill="auto"/>
            <w:noWrap/>
          </w:tcPr>
          <w:p w14:paraId="55429986" w14:textId="77777777" w:rsidR="00B24A3A" w:rsidRDefault="00B24A3A" w:rsidP="003320FF">
            <w:proofErr w:type="spellStart"/>
            <w:r w:rsidRPr="00607C43">
              <w:rPr>
                <w:bCs/>
                <w:sz w:val="22"/>
                <w:szCs w:val="22"/>
              </w:rPr>
              <w:t>шт</w:t>
            </w:r>
            <w:proofErr w:type="spellEnd"/>
          </w:p>
        </w:tc>
        <w:tc>
          <w:tcPr>
            <w:tcW w:w="851" w:type="dxa"/>
            <w:shd w:val="clear" w:color="auto" w:fill="auto"/>
          </w:tcPr>
          <w:p w14:paraId="770888B0" w14:textId="77777777" w:rsidR="00B24A3A" w:rsidRDefault="00B24A3A" w:rsidP="003320FF">
            <w:r w:rsidRPr="00757096">
              <w:rPr>
                <w:bCs/>
                <w:color w:val="000000"/>
                <w:sz w:val="22"/>
                <w:szCs w:val="22"/>
              </w:rPr>
              <w:t>1</w:t>
            </w:r>
          </w:p>
        </w:tc>
        <w:tc>
          <w:tcPr>
            <w:tcW w:w="2835" w:type="dxa"/>
            <w:shd w:val="clear" w:color="FFFFCC" w:fill="FFFFFF"/>
            <w:vAlign w:val="center"/>
          </w:tcPr>
          <w:p w14:paraId="1D70AE11"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06D28BD6" w14:textId="77777777" w:rsidR="00B24A3A" w:rsidRDefault="00B24A3A" w:rsidP="003320FF">
            <w:pPr>
              <w:rPr>
                <w:sz w:val="20"/>
                <w:szCs w:val="20"/>
              </w:rPr>
            </w:pPr>
            <w:r>
              <w:rPr>
                <w:sz w:val="20"/>
                <w:szCs w:val="20"/>
              </w:rPr>
              <w:t>5665</w:t>
            </w:r>
            <w:r>
              <w:rPr>
                <w:sz w:val="20"/>
                <w:szCs w:val="20"/>
              </w:rPr>
              <w:br/>
              <w:t xml:space="preserve"> W0104080301</w:t>
            </w:r>
          </w:p>
        </w:tc>
      </w:tr>
      <w:tr w:rsidR="00B24A3A" w:rsidRPr="001E100F" w14:paraId="7F39A7E0" w14:textId="77777777" w:rsidTr="003320FF">
        <w:trPr>
          <w:trHeight w:val="1113"/>
        </w:trPr>
        <w:tc>
          <w:tcPr>
            <w:tcW w:w="890" w:type="dxa"/>
            <w:shd w:val="clear" w:color="FFFFCC" w:fill="FFFFFF"/>
            <w:noWrap/>
            <w:vAlign w:val="center"/>
          </w:tcPr>
          <w:p w14:paraId="1DF2A7A2" w14:textId="77777777" w:rsidR="00B24A3A" w:rsidRDefault="00B24A3A" w:rsidP="003320FF">
            <w:pPr>
              <w:jc w:val="center"/>
              <w:rPr>
                <w:b/>
                <w:bCs/>
                <w:sz w:val="22"/>
                <w:szCs w:val="22"/>
              </w:rPr>
            </w:pPr>
            <w:r>
              <w:rPr>
                <w:b/>
                <w:bCs/>
                <w:sz w:val="22"/>
                <w:szCs w:val="22"/>
              </w:rPr>
              <w:t>15</w:t>
            </w:r>
          </w:p>
        </w:tc>
        <w:tc>
          <w:tcPr>
            <w:tcW w:w="2087" w:type="dxa"/>
            <w:shd w:val="clear" w:color="auto" w:fill="auto"/>
            <w:vAlign w:val="center"/>
          </w:tcPr>
          <w:p w14:paraId="0115BBE3" w14:textId="77777777" w:rsidR="00B24A3A" w:rsidRDefault="00B24A3A" w:rsidP="003320FF">
            <w:pPr>
              <w:rPr>
                <w:sz w:val="20"/>
                <w:szCs w:val="20"/>
              </w:rPr>
            </w:pPr>
            <w:bookmarkStart w:id="3" w:name="_Hlk230701341"/>
            <w:r>
              <w:rPr>
                <w:sz w:val="20"/>
                <w:szCs w:val="20"/>
              </w:rPr>
              <w:t xml:space="preserve">Сироватка </w:t>
            </w:r>
            <w:proofErr w:type="spellStart"/>
            <w:r>
              <w:rPr>
                <w:sz w:val="20"/>
                <w:szCs w:val="20"/>
              </w:rPr>
              <w:t>Anti-Salmonella</w:t>
            </w:r>
            <w:proofErr w:type="spellEnd"/>
            <w:r>
              <w:rPr>
                <w:sz w:val="20"/>
                <w:szCs w:val="20"/>
              </w:rPr>
              <w:t xml:space="preserve"> Н m, 1 мл</w:t>
            </w:r>
            <w:bookmarkEnd w:id="3"/>
          </w:p>
        </w:tc>
        <w:tc>
          <w:tcPr>
            <w:tcW w:w="1134" w:type="dxa"/>
            <w:shd w:val="clear" w:color="auto" w:fill="auto"/>
            <w:noWrap/>
          </w:tcPr>
          <w:p w14:paraId="39D59243" w14:textId="77777777" w:rsidR="00B24A3A" w:rsidRDefault="00B24A3A" w:rsidP="003320FF">
            <w:proofErr w:type="spellStart"/>
            <w:r w:rsidRPr="00607C43">
              <w:rPr>
                <w:bCs/>
                <w:sz w:val="22"/>
                <w:szCs w:val="22"/>
              </w:rPr>
              <w:t>шт</w:t>
            </w:r>
            <w:proofErr w:type="spellEnd"/>
          </w:p>
        </w:tc>
        <w:tc>
          <w:tcPr>
            <w:tcW w:w="851" w:type="dxa"/>
            <w:shd w:val="clear" w:color="auto" w:fill="auto"/>
          </w:tcPr>
          <w:p w14:paraId="5158E0EB" w14:textId="77777777" w:rsidR="00B24A3A" w:rsidRDefault="00B24A3A" w:rsidP="003320FF">
            <w:r w:rsidRPr="00757096">
              <w:rPr>
                <w:bCs/>
                <w:color w:val="000000"/>
                <w:sz w:val="22"/>
                <w:szCs w:val="22"/>
              </w:rPr>
              <w:t>1</w:t>
            </w:r>
          </w:p>
        </w:tc>
        <w:tc>
          <w:tcPr>
            <w:tcW w:w="2835" w:type="dxa"/>
            <w:shd w:val="clear" w:color="FFFFCC" w:fill="FFFFFF"/>
            <w:vAlign w:val="center"/>
          </w:tcPr>
          <w:p w14:paraId="59B96EBC" w14:textId="77777777" w:rsidR="00B24A3A" w:rsidRDefault="00B24A3A" w:rsidP="003320FF">
            <w:pPr>
              <w:rPr>
                <w:sz w:val="20"/>
                <w:szCs w:val="20"/>
              </w:rPr>
            </w:pPr>
            <w:r>
              <w:rPr>
                <w:sz w:val="20"/>
                <w:szCs w:val="20"/>
              </w:rPr>
              <w:t xml:space="preserve">51513 Множинні види </w:t>
            </w:r>
            <w:proofErr w:type="spellStart"/>
            <w:r>
              <w:rPr>
                <w:sz w:val="20"/>
                <w:szCs w:val="20"/>
              </w:rPr>
              <w:t>Salmonella</w:t>
            </w:r>
            <w:proofErr w:type="spellEnd"/>
            <w:r>
              <w:rPr>
                <w:sz w:val="20"/>
                <w:szCs w:val="20"/>
              </w:rPr>
              <w:t>, антигени</w:t>
            </w:r>
            <w:r>
              <w:rPr>
                <w:sz w:val="20"/>
                <w:szCs w:val="20"/>
              </w:rPr>
              <w:br/>
              <w:t xml:space="preserve">ізоляту культури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 xml:space="preserve"> ),</w:t>
            </w:r>
            <w:r>
              <w:rPr>
                <w:sz w:val="20"/>
                <w:szCs w:val="20"/>
              </w:rPr>
              <w:br/>
              <w:t>набір, реакція аглютинації</w:t>
            </w:r>
          </w:p>
        </w:tc>
        <w:tc>
          <w:tcPr>
            <w:tcW w:w="2942" w:type="dxa"/>
            <w:shd w:val="clear" w:color="FFFFCC" w:fill="FFFFFF"/>
            <w:vAlign w:val="center"/>
          </w:tcPr>
          <w:p w14:paraId="39DA1A8F" w14:textId="77777777" w:rsidR="00B24A3A" w:rsidRDefault="00B24A3A" w:rsidP="003320FF">
            <w:pPr>
              <w:rPr>
                <w:sz w:val="20"/>
                <w:szCs w:val="20"/>
              </w:rPr>
            </w:pPr>
            <w:r>
              <w:rPr>
                <w:sz w:val="20"/>
                <w:szCs w:val="20"/>
              </w:rPr>
              <w:t>5665</w:t>
            </w:r>
            <w:r>
              <w:rPr>
                <w:sz w:val="20"/>
                <w:szCs w:val="20"/>
              </w:rPr>
              <w:br/>
              <w:t xml:space="preserve"> W0104080301</w:t>
            </w:r>
          </w:p>
        </w:tc>
      </w:tr>
    </w:tbl>
    <w:p w14:paraId="04929B77" w14:textId="77777777" w:rsidR="00B24A3A" w:rsidRDefault="00B24A3A" w:rsidP="005A2200">
      <w:pPr>
        <w:tabs>
          <w:tab w:val="left" w:pos="3669"/>
        </w:tabs>
        <w:spacing w:line="312" w:lineRule="auto"/>
      </w:pPr>
    </w:p>
    <w:p w14:paraId="230CDF20" w14:textId="77777777" w:rsidR="000B16DB" w:rsidRDefault="000B16DB" w:rsidP="000B16DB">
      <w:pPr>
        <w:tabs>
          <w:tab w:val="left" w:pos="3669"/>
        </w:tabs>
        <w:spacing w:line="312" w:lineRule="auto"/>
        <w:ind w:firstLine="357"/>
      </w:pPr>
    </w:p>
    <w:p w14:paraId="3FD89C67" w14:textId="006DB7DC" w:rsidR="000B16DB" w:rsidRPr="00794B2D" w:rsidRDefault="000B16DB" w:rsidP="000B16DB">
      <w:pPr>
        <w:tabs>
          <w:tab w:val="left" w:pos="3669"/>
        </w:tabs>
        <w:spacing w:line="312" w:lineRule="auto"/>
        <w:ind w:firstLine="357"/>
        <w:rPr>
          <w:b/>
        </w:rPr>
      </w:pPr>
      <w:r w:rsidRPr="00794B2D">
        <w:rPr>
          <w:b/>
        </w:rPr>
        <w:t xml:space="preserve">                                                                                   </w:t>
      </w:r>
      <w:r>
        <w:rPr>
          <w:b/>
        </w:rPr>
        <w:t xml:space="preserve">    </w:t>
      </w:r>
      <w:r w:rsidR="005A2200">
        <w:rPr>
          <w:b/>
        </w:rPr>
        <w:t xml:space="preserve">     </w:t>
      </w:r>
      <w:r>
        <w:rPr>
          <w:b/>
        </w:rPr>
        <w:t xml:space="preserve"> </w:t>
      </w:r>
      <w:r w:rsidRPr="00794B2D">
        <w:rPr>
          <w:b/>
        </w:rPr>
        <w:t xml:space="preserve"> Таблиця 2</w:t>
      </w:r>
      <w:r>
        <w:rPr>
          <w:b/>
        </w:rPr>
        <w:t>. Інші вимоги</w:t>
      </w:r>
    </w:p>
    <w:tbl>
      <w:tblPr>
        <w:tblW w:w="110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3403"/>
        <w:gridCol w:w="850"/>
        <w:gridCol w:w="142"/>
        <w:gridCol w:w="236"/>
        <w:gridCol w:w="5713"/>
      </w:tblGrid>
      <w:tr w:rsidR="000B16DB" w:rsidRPr="00CB5140" w14:paraId="52A6BA17" w14:textId="77777777" w:rsidTr="005A2200">
        <w:trPr>
          <w:trHeight w:val="3350"/>
        </w:trPr>
        <w:tc>
          <w:tcPr>
            <w:tcW w:w="714" w:type="dxa"/>
            <w:tcBorders>
              <w:top w:val="single" w:sz="4" w:space="0" w:color="auto"/>
            </w:tcBorders>
          </w:tcPr>
          <w:p w14:paraId="73F4E3B9" w14:textId="77777777" w:rsidR="000B16DB" w:rsidRPr="00CB5140" w:rsidRDefault="000B16DB" w:rsidP="00F957B1">
            <w:pPr>
              <w:rPr>
                <w:b/>
                <w:bCs/>
              </w:rPr>
            </w:pPr>
            <w:bookmarkStart w:id="4" w:name="_Hlk230696139"/>
            <w:r>
              <w:rPr>
                <w:b/>
                <w:bCs/>
              </w:rPr>
              <w:t>1</w:t>
            </w:r>
            <w:r w:rsidRPr="00CB5140">
              <w:rPr>
                <w:b/>
                <w:bCs/>
              </w:rPr>
              <w:t xml:space="preserve">. </w:t>
            </w:r>
          </w:p>
        </w:tc>
        <w:tc>
          <w:tcPr>
            <w:tcW w:w="10344" w:type="dxa"/>
            <w:gridSpan w:val="5"/>
          </w:tcPr>
          <w:p w14:paraId="14D114EA" w14:textId="77777777" w:rsidR="000B16DB" w:rsidRPr="00136200" w:rsidRDefault="000B16DB" w:rsidP="00F957B1">
            <w:pPr>
              <w:spacing w:before="240" w:after="240"/>
              <w:jc w:val="center"/>
              <w:rPr>
                <w:b/>
                <w:bCs/>
              </w:rPr>
            </w:pPr>
            <w:r w:rsidRPr="00136200">
              <w:rPr>
                <w:b/>
                <w:bCs/>
              </w:rPr>
              <w:t>Інформація про необхідні технічні, якісні та кількісні характеристики предмета закупівлі</w:t>
            </w:r>
          </w:p>
          <w:p w14:paraId="341C0D48" w14:textId="77777777" w:rsidR="000B16DB" w:rsidRPr="00136200" w:rsidRDefault="000B16DB" w:rsidP="000B16DB">
            <w:pPr>
              <w:pStyle w:val="af"/>
              <w:numPr>
                <w:ilvl w:val="0"/>
                <w:numId w:val="15"/>
              </w:numPr>
              <w:jc w:val="both"/>
              <w:rPr>
                <w:rFonts w:ascii="Times New Roman" w:hAnsi="Times New Roman"/>
                <w:sz w:val="24"/>
                <w:szCs w:val="24"/>
              </w:rPr>
            </w:pPr>
            <w:r w:rsidRPr="00136200">
              <w:rPr>
                <w:rFonts w:ascii="Times New Roman" w:hAnsi="Times New Roman"/>
                <w:sz w:val="24"/>
                <w:szCs w:val="24"/>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33364671" w14:textId="77777777" w:rsidR="000B16DB" w:rsidRPr="00690BF0" w:rsidRDefault="000B16DB" w:rsidP="000B16DB">
            <w:pPr>
              <w:pStyle w:val="af"/>
              <w:numPr>
                <w:ilvl w:val="0"/>
                <w:numId w:val="15"/>
              </w:numPr>
              <w:jc w:val="both"/>
              <w:rPr>
                <w:rFonts w:ascii="Times New Roman" w:hAnsi="Times New Roman"/>
                <w:sz w:val="24"/>
                <w:szCs w:val="24"/>
              </w:rPr>
            </w:pPr>
            <w:r w:rsidRPr="00136200">
              <w:rPr>
                <w:rFonts w:ascii="Times New Roman" w:hAnsi="Times New Roman"/>
                <w:sz w:val="24"/>
                <w:szCs w:val="24"/>
              </w:rPr>
              <w:t>Реактиви повинні мати повну комплектацію та неушкоджену упаковку.</w:t>
            </w:r>
          </w:p>
          <w:p w14:paraId="44393B3C" w14:textId="77777777" w:rsidR="000B16DB" w:rsidRPr="00EF10B2" w:rsidRDefault="000B16DB" w:rsidP="000B16DB">
            <w:pPr>
              <w:pStyle w:val="af"/>
              <w:numPr>
                <w:ilvl w:val="0"/>
                <w:numId w:val="15"/>
              </w:numPr>
              <w:jc w:val="both"/>
              <w:rPr>
                <w:rFonts w:ascii="Times New Roman" w:hAnsi="Times New Roman"/>
                <w:sz w:val="24"/>
                <w:szCs w:val="24"/>
              </w:rPr>
            </w:pPr>
            <w:proofErr w:type="spellStart"/>
            <w:r w:rsidRPr="00136200">
              <w:rPr>
                <w:rFonts w:ascii="Times New Roman" w:hAnsi="Times New Roman"/>
                <w:sz w:val="24"/>
                <w:szCs w:val="24"/>
                <w:lang w:val="ru-RU"/>
              </w:rPr>
              <w:t>Маркування</w:t>
            </w:r>
            <w:proofErr w:type="spellEnd"/>
            <w:r w:rsidRPr="00136200">
              <w:rPr>
                <w:rFonts w:ascii="Times New Roman" w:hAnsi="Times New Roman"/>
                <w:sz w:val="24"/>
                <w:szCs w:val="24"/>
                <w:lang w:val="ru-RU"/>
              </w:rPr>
              <w:t xml:space="preserve"> </w:t>
            </w:r>
            <w:proofErr w:type="spellStart"/>
            <w:r w:rsidRPr="00136200">
              <w:rPr>
                <w:rFonts w:ascii="Times New Roman" w:hAnsi="Times New Roman"/>
                <w:sz w:val="24"/>
                <w:szCs w:val="24"/>
                <w:lang w:val="ru-RU"/>
              </w:rPr>
              <w:t>етикетки</w:t>
            </w:r>
            <w:proofErr w:type="spellEnd"/>
            <w:r w:rsidRPr="00136200">
              <w:rPr>
                <w:rFonts w:ascii="Times New Roman" w:hAnsi="Times New Roman"/>
                <w:sz w:val="24"/>
                <w:szCs w:val="24"/>
                <w:lang w:val="ru-RU"/>
              </w:rPr>
              <w:t xml:space="preserve"> - </w:t>
            </w:r>
            <w:proofErr w:type="spellStart"/>
            <w:r w:rsidRPr="00136200">
              <w:rPr>
                <w:rFonts w:ascii="Times New Roman" w:hAnsi="Times New Roman"/>
                <w:sz w:val="24"/>
                <w:szCs w:val="24"/>
                <w:lang w:val="ru-RU"/>
              </w:rPr>
              <w:t>згідно</w:t>
            </w:r>
            <w:proofErr w:type="spellEnd"/>
            <w:r w:rsidRPr="00136200">
              <w:rPr>
                <w:rFonts w:ascii="Times New Roman" w:hAnsi="Times New Roman"/>
                <w:sz w:val="24"/>
                <w:szCs w:val="24"/>
                <w:lang w:val="ru-RU"/>
              </w:rPr>
              <w:t xml:space="preserve"> </w:t>
            </w:r>
            <w:proofErr w:type="spellStart"/>
            <w:r w:rsidRPr="00136200">
              <w:rPr>
                <w:rFonts w:ascii="Times New Roman" w:hAnsi="Times New Roman"/>
                <w:sz w:val="24"/>
                <w:szCs w:val="24"/>
                <w:lang w:val="ru-RU"/>
              </w:rPr>
              <w:t>вимог</w:t>
            </w:r>
            <w:proofErr w:type="spellEnd"/>
            <w:r w:rsidRPr="00136200">
              <w:rPr>
                <w:rFonts w:ascii="Times New Roman" w:hAnsi="Times New Roman"/>
                <w:sz w:val="24"/>
                <w:szCs w:val="24"/>
                <w:lang w:val="ru-RU"/>
              </w:rPr>
              <w:t xml:space="preserve"> чинного </w:t>
            </w:r>
            <w:proofErr w:type="spellStart"/>
            <w:r w:rsidRPr="00136200">
              <w:rPr>
                <w:rFonts w:ascii="Times New Roman" w:hAnsi="Times New Roman"/>
                <w:sz w:val="24"/>
                <w:szCs w:val="24"/>
                <w:lang w:val="ru-RU"/>
              </w:rPr>
              <w:t>законодавства</w:t>
            </w:r>
            <w:proofErr w:type="spellEnd"/>
            <w:r w:rsidRPr="00136200">
              <w:rPr>
                <w:rFonts w:ascii="Times New Roman" w:hAnsi="Times New Roman"/>
                <w:sz w:val="24"/>
                <w:szCs w:val="24"/>
                <w:lang w:val="ru-RU"/>
              </w:rPr>
              <w:t xml:space="preserve"> та </w:t>
            </w:r>
            <w:proofErr w:type="spellStart"/>
            <w:r w:rsidRPr="00136200">
              <w:rPr>
                <w:rFonts w:ascii="Times New Roman" w:hAnsi="Times New Roman"/>
                <w:sz w:val="24"/>
                <w:szCs w:val="24"/>
                <w:lang w:val="ru-RU"/>
              </w:rPr>
              <w:t>українською</w:t>
            </w:r>
            <w:proofErr w:type="spellEnd"/>
            <w:r w:rsidRPr="00136200">
              <w:rPr>
                <w:rFonts w:ascii="Times New Roman" w:hAnsi="Times New Roman"/>
                <w:sz w:val="24"/>
                <w:szCs w:val="24"/>
                <w:lang w:val="ru-RU"/>
              </w:rPr>
              <w:t xml:space="preserve"> </w:t>
            </w:r>
            <w:proofErr w:type="spellStart"/>
            <w:r w:rsidRPr="00136200">
              <w:rPr>
                <w:rFonts w:ascii="Times New Roman" w:hAnsi="Times New Roman"/>
                <w:sz w:val="24"/>
                <w:szCs w:val="24"/>
                <w:lang w:val="ru-RU"/>
              </w:rPr>
              <w:t>мовою</w:t>
            </w:r>
            <w:proofErr w:type="spellEnd"/>
            <w:r w:rsidRPr="00136200">
              <w:rPr>
                <w:rFonts w:ascii="Times New Roman" w:hAnsi="Times New Roman"/>
                <w:sz w:val="24"/>
                <w:szCs w:val="24"/>
                <w:lang w:val="ru-RU"/>
              </w:rPr>
              <w:t>.</w:t>
            </w:r>
          </w:p>
          <w:p w14:paraId="62A252FF" w14:textId="77777777" w:rsidR="000B16DB" w:rsidRPr="0044030E" w:rsidRDefault="000B16DB" w:rsidP="000B16DB">
            <w:pPr>
              <w:pStyle w:val="af"/>
              <w:numPr>
                <w:ilvl w:val="0"/>
                <w:numId w:val="15"/>
              </w:numPr>
              <w:jc w:val="both"/>
              <w:rPr>
                <w:rFonts w:ascii="Times New Roman" w:hAnsi="Times New Roman"/>
                <w:sz w:val="24"/>
                <w:szCs w:val="24"/>
              </w:rPr>
            </w:pPr>
            <w:r w:rsidRPr="00630CE9">
              <w:rPr>
                <w:rFonts w:ascii="Times New Roman" w:eastAsia="Times New Roman" w:hAnsi="Times New Roman"/>
                <w:lang w:eastAsia="ru-RU"/>
              </w:rPr>
              <w:t xml:space="preserve">Сироватки </w:t>
            </w:r>
            <w:proofErr w:type="spellStart"/>
            <w:r w:rsidRPr="00630CE9">
              <w:rPr>
                <w:rFonts w:ascii="Times New Roman" w:eastAsia="Times New Roman" w:hAnsi="Times New Roman"/>
                <w:lang w:eastAsia="ru-RU"/>
              </w:rPr>
              <w:t>Anti-Salmonella</w:t>
            </w:r>
            <w:proofErr w:type="spellEnd"/>
            <w:r>
              <w:rPr>
                <w:rFonts w:ascii="Times New Roman" w:eastAsia="Times New Roman" w:hAnsi="Times New Roman"/>
                <w:lang w:eastAsia="ru-RU"/>
              </w:rPr>
              <w:t xml:space="preserve">  </w:t>
            </w:r>
            <w:r w:rsidRPr="00630CE9">
              <w:rPr>
                <w:rFonts w:ascii="Times New Roman" w:eastAsia="Times New Roman" w:hAnsi="Times New Roman"/>
                <w:lang w:eastAsia="ru-RU"/>
              </w:rPr>
              <w:t xml:space="preserve">призначені для серологічної ідентифікації штамів </w:t>
            </w:r>
            <w:proofErr w:type="spellStart"/>
            <w:r w:rsidRPr="00630CE9">
              <w:rPr>
                <w:rFonts w:ascii="Times New Roman" w:eastAsia="Times New Roman" w:hAnsi="Times New Roman"/>
                <w:lang w:eastAsia="ru-RU"/>
              </w:rPr>
              <w:t>Salmonella</w:t>
            </w:r>
            <w:proofErr w:type="spellEnd"/>
            <w:r w:rsidRPr="00630CE9">
              <w:rPr>
                <w:rFonts w:ascii="Times New Roman" w:eastAsia="Times New Roman" w:hAnsi="Times New Roman"/>
                <w:lang w:eastAsia="ru-RU"/>
              </w:rPr>
              <w:t>, ізольованих з досліджуваного матеріалу люд</w:t>
            </w:r>
            <w:r>
              <w:rPr>
                <w:rFonts w:ascii="Times New Roman" w:eastAsia="Times New Roman" w:hAnsi="Times New Roman"/>
                <w:lang w:eastAsia="ru-RU"/>
              </w:rPr>
              <w:t xml:space="preserve">ини </w:t>
            </w:r>
            <w:r w:rsidRPr="00630CE9">
              <w:rPr>
                <w:rFonts w:ascii="Times New Roman" w:eastAsia="Times New Roman" w:hAnsi="Times New Roman"/>
                <w:lang w:eastAsia="ru-RU"/>
              </w:rPr>
              <w:t>та іншого походження, методом аглютинації на предметному склі</w:t>
            </w:r>
            <w:r>
              <w:rPr>
                <w:rFonts w:ascii="Times New Roman" w:eastAsia="Times New Roman" w:hAnsi="Times New Roman"/>
                <w:lang w:eastAsia="ru-RU"/>
              </w:rPr>
              <w:t xml:space="preserve"> і</w:t>
            </w:r>
            <w:r w:rsidRPr="00630CE9">
              <w:t xml:space="preserve">  </w:t>
            </w:r>
            <w:r w:rsidRPr="0044030E">
              <w:rPr>
                <w:rFonts w:ascii="Times New Roman" w:eastAsia="Times New Roman" w:hAnsi="Times New Roman"/>
                <w:lang w:eastAsia="ru-RU"/>
              </w:rPr>
              <w:t xml:space="preserve">являють собою </w:t>
            </w:r>
            <w:proofErr w:type="spellStart"/>
            <w:r w:rsidRPr="0044030E">
              <w:rPr>
                <w:rFonts w:ascii="Times New Roman" w:hAnsi="Times New Roman"/>
              </w:rPr>
              <w:t>моноклональні</w:t>
            </w:r>
            <w:proofErr w:type="spellEnd"/>
            <w:r w:rsidRPr="0044030E">
              <w:rPr>
                <w:rFonts w:ascii="Times New Roman" w:hAnsi="Times New Roman"/>
              </w:rPr>
              <w:t xml:space="preserve"> /</w:t>
            </w:r>
            <w:proofErr w:type="spellStart"/>
            <w:r w:rsidRPr="0044030E">
              <w:rPr>
                <w:rFonts w:ascii="Times New Roman" w:hAnsi="Times New Roman"/>
              </w:rPr>
              <w:t>поліклональні</w:t>
            </w:r>
            <w:proofErr w:type="spellEnd"/>
            <w:r w:rsidRPr="0044030E">
              <w:rPr>
                <w:rFonts w:ascii="Times New Roman" w:hAnsi="Times New Roman"/>
              </w:rPr>
              <w:t xml:space="preserve"> антитіла, тест-сироватки або суміш </w:t>
            </w:r>
            <w:proofErr w:type="spellStart"/>
            <w:r w:rsidRPr="0044030E">
              <w:rPr>
                <w:rFonts w:ascii="Times New Roman" w:hAnsi="Times New Roman"/>
              </w:rPr>
              <w:t>моноклональних</w:t>
            </w:r>
            <w:proofErr w:type="spellEnd"/>
            <w:r w:rsidRPr="0044030E">
              <w:rPr>
                <w:rFonts w:ascii="Times New Roman" w:hAnsi="Times New Roman"/>
              </w:rPr>
              <w:t xml:space="preserve"> антитіл і тест-сироваток.</w:t>
            </w:r>
          </w:p>
          <w:p w14:paraId="0856F78D" w14:textId="77777777" w:rsidR="000B16DB" w:rsidRPr="0044030E" w:rsidRDefault="000B16DB" w:rsidP="000B16DB">
            <w:pPr>
              <w:pStyle w:val="af"/>
              <w:numPr>
                <w:ilvl w:val="0"/>
                <w:numId w:val="15"/>
              </w:numPr>
              <w:jc w:val="both"/>
              <w:rPr>
                <w:rFonts w:ascii="Times New Roman" w:hAnsi="Times New Roman"/>
                <w:sz w:val="24"/>
                <w:szCs w:val="24"/>
              </w:rPr>
            </w:pPr>
            <w:proofErr w:type="spellStart"/>
            <w:r w:rsidRPr="009F2063">
              <w:rPr>
                <w:rFonts w:ascii="Times New Roman" w:hAnsi="Times New Roman"/>
              </w:rPr>
              <w:t>Моноклональні</w:t>
            </w:r>
            <w:proofErr w:type="spellEnd"/>
            <w:r w:rsidRPr="009F2063">
              <w:rPr>
                <w:rFonts w:ascii="Times New Roman" w:hAnsi="Times New Roman"/>
              </w:rPr>
              <w:t xml:space="preserve"> антитіла отримують з </w:t>
            </w:r>
            <w:proofErr w:type="spellStart"/>
            <w:r w:rsidRPr="009F2063">
              <w:rPr>
                <w:rFonts w:ascii="Times New Roman" w:hAnsi="Times New Roman"/>
              </w:rPr>
              <w:t>супернатантів</w:t>
            </w:r>
            <w:proofErr w:type="spellEnd"/>
            <w:r w:rsidRPr="009F2063">
              <w:rPr>
                <w:rFonts w:ascii="Times New Roman" w:hAnsi="Times New Roman"/>
              </w:rPr>
              <w:t xml:space="preserve"> культур гібридних клітинних ліній, які </w:t>
            </w:r>
            <w:proofErr w:type="spellStart"/>
            <w:r w:rsidRPr="009F2063">
              <w:rPr>
                <w:rFonts w:ascii="Times New Roman" w:hAnsi="Times New Roman"/>
              </w:rPr>
              <w:t>секретують</w:t>
            </w:r>
            <w:proofErr w:type="spellEnd"/>
            <w:r w:rsidRPr="009F2063">
              <w:rPr>
                <w:rFonts w:ascii="Times New Roman" w:hAnsi="Times New Roman"/>
              </w:rPr>
              <w:t xml:space="preserve"> антитіла проти відповідних антигенів </w:t>
            </w:r>
            <w:proofErr w:type="spellStart"/>
            <w:r w:rsidRPr="009F2063">
              <w:rPr>
                <w:rFonts w:ascii="Times New Roman" w:hAnsi="Times New Roman"/>
              </w:rPr>
              <w:t>Salmonella</w:t>
            </w:r>
            <w:proofErr w:type="spellEnd"/>
            <w:r w:rsidRPr="009F2063">
              <w:rPr>
                <w:rFonts w:ascii="Times New Roman" w:hAnsi="Times New Roman"/>
              </w:rPr>
              <w:t>. Тест-сироватка являє собою сироватку імунізованих кроликів, яка була очищена від неспецифічних аглютинінів шляхом абсорбції</w:t>
            </w:r>
          </w:p>
          <w:p w14:paraId="0B6399D1" w14:textId="77777777" w:rsidR="000B16DB" w:rsidRPr="0044030E" w:rsidRDefault="000B16DB" w:rsidP="000B16DB">
            <w:pPr>
              <w:pStyle w:val="af"/>
              <w:numPr>
                <w:ilvl w:val="0"/>
                <w:numId w:val="15"/>
              </w:numPr>
              <w:jc w:val="both"/>
              <w:rPr>
                <w:rFonts w:ascii="Times New Roman" w:hAnsi="Times New Roman"/>
                <w:strike/>
                <w:sz w:val="24"/>
                <w:szCs w:val="24"/>
              </w:rPr>
            </w:pPr>
            <w:r w:rsidRPr="00D165EF">
              <w:rPr>
                <w:rFonts w:ascii="Times New Roman" w:hAnsi="Times New Roman"/>
              </w:rPr>
              <w:t xml:space="preserve">Сироватки </w:t>
            </w:r>
            <w:proofErr w:type="spellStart"/>
            <w:r w:rsidRPr="00D165EF">
              <w:rPr>
                <w:rFonts w:ascii="Times New Roman" w:eastAsia="Times New Roman" w:hAnsi="Times New Roman"/>
                <w:lang w:eastAsia="ru-RU"/>
              </w:rPr>
              <w:t>Anti-Salmonella</w:t>
            </w:r>
            <w:proofErr w:type="spellEnd"/>
            <w:r w:rsidRPr="00D165EF">
              <w:rPr>
                <w:rFonts w:ascii="Times New Roman" w:eastAsia="Times New Roman" w:hAnsi="Times New Roman"/>
                <w:lang w:eastAsia="ru-RU"/>
              </w:rPr>
              <w:t xml:space="preserve"> «</w:t>
            </w:r>
            <w:r w:rsidRPr="00D165EF">
              <w:rPr>
                <w:rFonts w:ascii="Times New Roman" w:hAnsi="Times New Roman"/>
              </w:rPr>
              <w:t xml:space="preserve">О» призначені для попередньої ідентифікації </w:t>
            </w:r>
            <w:proofErr w:type="spellStart"/>
            <w:r w:rsidRPr="00D165EF">
              <w:rPr>
                <w:rFonts w:ascii="Times New Roman" w:hAnsi="Times New Roman"/>
              </w:rPr>
              <w:t>групоспецифічних</w:t>
            </w:r>
            <w:proofErr w:type="spellEnd"/>
            <w:r w:rsidRPr="00D165EF">
              <w:rPr>
                <w:rFonts w:ascii="Times New Roman" w:hAnsi="Times New Roman"/>
              </w:rPr>
              <w:t xml:space="preserve"> О-антигенів і визначення приналежності ізоляту до відповідної групи в схемі </w:t>
            </w:r>
            <w:proofErr w:type="spellStart"/>
            <w:r w:rsidRPr="00D165EF">
              <w:rPr>
                <w:rFonts w:ascii="Times New Roman" w:hAnsi="Times New Roman"/>
              </w:rPr>
              <w:t>Кауфмана</w:t>
            </w:r>
            <w:proofErr w:type="spellEnd"/>
            <w:r w:rsidRPr="00D165EF">
              <w:rPr>
                <w:rFonts w:ascii="Times New Roman" w:hAnsi="Times New Roman"/>
              </w:rPr>
              <w:t xml:space="preserve">-Уайта, або при </w:t>
            </w:r>
            <w:proofErr w:type="spellStart"/>
            <w:r w:rsidRPr="00D165EF">
              <w:rPr>
                <w:rFonts w:ascii="Times New Roman" w:hAnsi="Times New Roman"/>
              </w:rPr>
              <w:t>детекції</w:t>
            </w:r>
            <w:proofErr w:type="spellEnd"/>
            <w:r w:rsidRPr="00D165EF">
              <w:rPr>
                <w:rFonts w:ascii="Times New Roman" w:hAnsi="Times New Roman"/>
              </w:rPr>
              <w:t xml:space="preserve"> додаткових О-антигенів, якщо це буде необхідно для визначення або перевірки </w:t>
            </w:r>
            <w:proofErr w:type="spellStart"/>
            <w:r w:rsidRPr="00D165EF">
              <w:rPr>
                <w:rFonts w:ascii="Times New Roman" w:hAnsi="Times New Roman"/>
              </w:rPr>
              <w:t>серовару</w:t>
            </w:r>
            <w:proofErr w:type="spellEnd"/>
            <w:r w:rsidRPr="00D165EF">
              <w:rPr>
                <w:rFonts w:ascii="Times New Roman" w:hAnsi="Times New Roman"/>
              </w:rPr>
              <w:t xml:space="preserve"> </w:t>
            </w:r>
            <w:r>
              <w:rPr>
                <w:rFonts w:ascii="Times New Roman" w:hAnsi="Times New Roman"/>
              </w:rPr>
              <w:t>.</w:t>
            </w:r>
          </w:p>
          <w:p w14:paraId="0710A63E" w14:textId="77777777" w:rsidR="000B16DB" w:rsidRPr="0044030E" w:rsidRDefault="000B16DB" w:rsidP="000B16DB">
            <w:pPr>
              <w:pStyle w:val="af"/>
              <w:numPr>
                <w:ilvl w:val="0"/>
                <w:numId w:val="15"/>
              </w:numPr>
              <w:jc w:val="both"/>
              <w:rPr>
                <w:rFonts w:ascii="Times New Roman" w:hAnsi="Times New Roman"/>
                <w:sz w:val="24"/>
                <w:szCs w:val="24"/>
              </w:rPr>
            </w:pPr>
            <w:r w:rsidRPr="009F2063">
              <w:rPr>
                <w:rFonts w:ascii="Times New Roman" w:hAnsi="Times New Roman"/>
              </w:rPr>
              <w:t>Сироватки</w:t>
            </w:r>
            <w:r>
              <w:rPr>
                <w:rFonts w:ascii="Times New Roman" w:hAnsi="Times New Roman"/>
              </w:rPr>
              <w:t xml:space="preserve"> </w:t>
            </w:r>
            <w:proofErr w:type="spellStart"/>
            <w:r w:rsidRPr="00D165EF">
              <w:rPr>
                <w:rFonts w:ascii="Times New Roman" w:eastAsia="Times New Roman" w:hAnsi="Times New Roman"/>
                <w:lang w:eastAsia="ru-RU"/>
              </w:rPr>
              <w:t>Anti-Salmonella</w:t>
            </w:r>
            <w:proofErr w:type="spellEnd"/>
            <w:r w:rsidRPr="00D165EF">
              <w:rPr>
                <w:rFonts w:ascii="Times New Roman" w:eastAsia="Times New Roman" w:hAnsi="Times New Roman"/>
                <w:lang w:eastAsia="ru-RU"/>
              </w:rPr>
              <w:t xml:space="preserve"> «</w:t>
            </w:r>
            <w:r>
              <w:rPr>
                <w:rFonts w:ascii="Times New Roman" w:hAnsi="Times New Roman"/>
              </w:rPr>
              <w:t>Н</w:t>
            </w:r>
            <w:r w:rsidRPr="00D165EF">
              <w:rPr>
                <w:rFonts w:ascii="Times New Roman" w:hAnsi="Times New Roman"/>
              </w:rPr>
              <w:t xml:space="preserve">» </w:t>
            </w:r>
            <w:r w:rsidRPr="009F2063">
              <w:t xml:space="preserve"> </w:t>
            </w:r>
            <w:r w:rsidRPr="009F2063">
              <w:rPr>
                <w:rFonts w:ascii="Times New Roman" w:hAnsi="Times New Roman"/>
              </w:rPr>
              <w:t xml:space="preserve">призначені для ідентифікації або перевірки наявності Н-антигенів штамів </w:t>
            </w:r>
            <w:proofErr w:type="spellStart"/>
            <w:r w:rsidRPr="009F2063">
              <w:rPr>
                <w:rFonts w:ascii="Times New Roman" w:hAnsi="Times New Roman"/>
              </w:rPr>
              <w:t>Salmonella</w:t>
            </w:r>
            <w:proofErr w:type="spellEnd"/>
            <w:r w:rsidRPr="009F2063">
              <w:rPr>
                <w:rFonts w:ascii="Times New Roman" w:hAnsi="Times New Roman"/>
              </w:rPr>
              <w:t xml:space="preserve"> методом аглютинації на </w:t>
            </w:r>
            <w:r w:rsidRPr="0044030E">
              <w:rPr>
                <w:rFonts w:ascii="Times New Roman" w:hAnsi="Times New Roman"/>
              </w:rPr>
              <w:t xml:space="preserve">предметному склі у відповідності зі схемою </w:t>
            </w:r>
            <w:proofErr w:type="spellStart"/>
            <w:r w:rsidRPr="0044030E">
              <w:rPr>
                <w:rFonts w:ascii="Times New Roman" w:hAnsi="Times New Roman"/>
              </w:rPr>
              <w:t>Кауфмана</w:t>
            </w:r>
            <w:proofErr w:type="spellEnd"/>
            <w:r w:rsidRPr="0044030E">
              <w:rPr>
                <w:rFonts w:ascii="Times New Roman" w:hAnsi="Times New Roman"/>
              </w:rPr>
              <w:t xml:space="preserve">-Уайта </w:t>
            </w:r>
            <w:r>
              <w:rPr>
                <w:rFonts w:ascii="Times New Roman" w:hAnsi="Times New Roman"/>
              </w:rPr>
              <w:t>.</w:t>
            </w:r>
          </w:p>
          <w:p w14:paraId="24C65EA9" w14:textId="77777777" w:rsidR="000B16DB" w:rsidRPr="00EF10B2" w:rsidRDefault="000B16DB" w:rsidP="000B16DB">
            <w:pPr>
              <w:pStyle w:val="af"/>
              <w:numPr>
                <w:ilvl w:val="0"/>
                <w:numId w:val="15"/>
              </w:numPr>
              <w:jc w:val="both"/>
              <w:rPr>
                <w:rFonts w:ascii="Times New Roman" w:hAnsi="Times New Roman"/>
              </w:rPr>
            </w:pPr>
            <w:r w:rsidRPr="00EF10B2">
              <w:rPr>
                <w:rFonts w:ascii="Times New Roman" w:hAnsi="Times New Roman"/>
              </w:rPr>
              <w:t xml:space="preserve">Сироватка </w:t>
            </w:r>
            <w:proofErr w:type="spellStart"/>
            <w:r w:rsidRPr="00EF10B2">
              <w:rPr>
                <w:rFonts w:ascii="Times New Roman" w:hAnsi="Times New Roman"/>
              </w:rPr>
              <w:t>Anti-Shigella</w:t>
            </w:r>
            <w:proofErr w:type="spellEnd"/>
            <w:r w:rsidRPr="00EF10B2">
              <w:rPr>
                <w:rFonts w:ascii="Times New Roman" w:hAnsi="Times New Roman"/>
              </w:rPr>
              <w:t xml:space="preserve"> призначені для серологічної </w:t>
            </w:r>
            <w:proofErr w:type="spellStart"/>
            <w:r w:rsidRPr="00EF10B2">
              <w:rPr>
                <w:rFonts w:ascii="Times New Roman" w:hAnsi="Times New Roman"/>
              </w:rPr>
              <w:t>детекції</w:t>
            </w:r>
            <w:proofErr w:type="spellEnd"/>
            <w:r w:rsidRPr="00EF10B2">
              <w:rPr>
                <w:rFonts w:ascii="Times New Roman" w:hAnsi="Times New Roman"/>
              </w:rPr>
              <w:t xml:space="preserve"> та визначення </w:t>
            </w:r>
            <w:proofErr w:type="spellStart"/>
            <w:r w:rsidRPr="00EF10B2">
              <w:rPr>
                <w:rFonts w:ascii="Times New Roman" w:hAnsi="Times New Roman"/>
              </w:rPr>
              <w:t>сероварів</w:t>
            </w:r>
            <w:proofErr w:type="spellEnd"/>
            <w:r w:rsidRPr="00EF10B2">
              <w:rPr>
                <w:rFonts w:ascii="Times New Roman" w:hAnsi="Times New Roman"/>
              </w:rPr>
              <w:t xml:space="preserve"> штамів </w:t>
            </w:r>
            <w:proofErr w:type="spellStart"/>
            <w:r w:rsidRPr="00EF10B2">
              <w:rPr>
                <w:rFonts w:ascii="Times New Roman" w:hAnsi="Times New Roman"/>
              </w:rPr>
              <w:t>Shigella</w:t>
            </w:r>
            <w:proofErr w:type="spellEnd"/>
            <w:r w:rsidRPr="00EF10B2">
              <w:rPr>
                <w:rFonts w:ascii="Times New Roman" w:hAnsi="Times New Roman"/>
              </w:rPr>
              <w:t xml:space="preserve">, ізольованих з досліджуваного матеріалу </w:t>
            </w:r>
            <w:r>
              <w:rPr>
                <w:rFonts w:ascii="Times New Roman" w:hAnsi="Times New Roman"/>
              </w:rPr>
              <w:t>людини</w:t>
            </w:r>
            <w:r w:rsidRPr="00EF10B2">
              <w:rPr>
                <w:rFonts w:ascii="Times New Roman" w:hAnsi="Times New Roman"/>
              </w:rPr>
              <w:t xml:space="preserve"> та іншого походження, за допомогою реакції аглютинації на предметному склі і являють собою абсорбовані сироватки, отримані від імунізованих кроликів, суміш </w:t>
            </w:r>
            <w:proofErr w:type="spellStart"/>
            <w:r w:rsidRPr="00EF10B2">
              <w:rPr>
                <w:rFonts w:ascii="Times New Roman" w:hAnsi="Times New Roman"/>
              </w:rPr>
              <w:t>а</w:t>
            </w:r>
            <w:r>
              <w:rPr>
                <w:rFonts w:ascii="Times New Roman" w:hAnsi="Times New Roman"/>
              </w:rPr>
              <w:t>б</w:t>
            </w:r>
            <w:r w:rsidRPr="00EF10B2">
              <w:rPr>
                <w:rFonts w:ascii="Times New Roman" w:hAnsi="Times New Roman"/>
              </w:rPr>
              <w:t>сорбованних</w:t>
            </w:r>
            <w:proofErr w:type="spellEnd"/>
            <w:r w:rsidRPr="00EF10B2">
              <w:rPr>
                <w:rFonts w:ascii="Times New Roman" w:hAnsi="Times New Roman"/>
              </w:rPr>
              <w:t xml:space="preserve"> сироваток імунізованих кроликів і </w:t>
            </w:r>
            <w:proofErr w:type="spellStart"/>
            <w:r w:rsidRPr="00EF10B2">
              <w:rPr>
                <w:rFonts w:ascii="Times New Roman" w:hAnsi="Times New Roman"/>
              </w:rPr>
              <w:t>моноклональних</w:t>
            </w:r>
            <w:proofErr w:type="spellEnd"/>
            <w:r w:rsidRPr="00EF10B2">
              <w:rPr>
                <w:rFonts w:ascii="Times New Roman" w:hAnsi="Times New Roman"/>
              </w:rPr>
              <w:t xml:space="preserve"> антитіл або містять тільки </w:t>
            </w:r>
            <w:proofErr w:type="spellStart"/>
            <w:r w:rsidRPr="00EF10B2">
              <w:rPr>
                <w:rFonts w:ascii="Times New Roman" w:hAnsi="Times New Roman"/>
              </w:rPr>
              <w:t>моноклональні</w:t>
            </w:r>
            <w:proofErr w:type="spellEnd"/>
            <w:r w:rsidRPr="00EF10B2">
              <w:rPr>
                <w:rFonts w:ascii="Times New Roman" w:hAnsi="Times New Roman"/>
              </w:rPr>
              <w:t xml:space="preserve"> антитіла.</w:t>
            </w:r>
            <w:r w:rsidRPr="00EF10B2">
              <w:t xml:space="preserve"> </w:t>
            </w:r>
          </w:p>
          <w:p w14:paraId="692A2D78" w14:textId="77777777" w:rsidR="000B16DB" w:rsidRPr="00690BF0" w:rsidRDefault="000B16DB" w:rsidP="000B16DB">
            <w:pPr>
              <w:pStyle w:val="af"/>
              <w:numPr>
                <w:ilvl w:val="0"/>
                <w:numId w:val="15"/>
              </w:numPr>
              <w:jc w:val="both"/>
              <w:rPr>
                <w:rStyle w:val="y2iqfc"/>
                <w:rFonts w:ascii="Times New Roman" w:hAnsi="Times New Roman"/>
                <w:sz w:val="24"/>
                <w:szCs w:val="24"/>
              </w:rPr>
            </w:pPr>
            <w:r w:rsidRPr="0044030E">
              <w:rPr>
                <w:rStyle w:val="y2iqfc"/>
                <w:rFonts w:ascii="Times New Roman" w:hAnsi="Times New Roman"/>
                <w:color w:val="1F1F1F"/>
                <w:sz w:val="24"/>
                <w:szCs w:val="24"/>
              </w:rPr>
              <w:t xml:space="preserve">Сироватки мають бути фасовані у флакони по 1 або 2 мл та оснащені кришкою з піпеткою. </w:t>
            </w:r>
          </w:p>
          <w:p w14:paraId="121F37A7" w14:textId="77777777" w:rsidR="000B16DB" w:rsidRPr="00690BF0" w:rsidRDefault="000B16DB" w:rsidP="000B16DB">
            <w:pPr>
              <w:pStyle w:val="af"/>
              <w:numPr>
                <w:ilvl w:val="0"/>
                <w:numId w:val="15"/>
              </w:numPr>
              <w:jc w:val="both"/>
              <w:rPr>
                <w:rFonts w:ascii="Times New Roman" w:hAnsi="Times New Roman"/>
                <w:sz w:val="24"/>
                <w:szCs w:val="24"/>
              </w:rPr>
            </w:pPr>
            <w:r w:rsidRPr="00690BF0">
              <w:rPr>
                <w:rFonts w:ascii="Times New Roman" w:hAnsi="Times New Roman"/>
                <w:sz w:val="24"/>
                <w:szCs w:val="24"/>
              </w:rPr>
              <w:t>До реагентів повинна додаватись детальна інструкція українською та англійською мовами (у випадку закордонного виробника).</w:t>
            </w:r>
          </w:p>
        </w:tc>
      </w:tr>
      <w:tr w:rsidR="000B16DB" w:rsidRPr="00CB5140" w14:paraId="207CB85D" w14:textId="77777777" w:rsidTr="005A2200">
        <w:trPr>
          <w:trHeight w:val="70"/>
        </w:trPr>
        <w:tc>
          <w:tcPr>
            <w:tcW w:w="714" w:type="dxa"/>
          </w:tcPr>
          <w:p w14:paraId="613DD593" w14:textId="77777777" w:rsidR="000B16DB" w:rsidRPr="00CB5140" w:rsidRDefault="000B16DB" w:rsidP="00F957B1">
            <w:pPr>
              <w:rPr>
                <w:b/>
                <w:bCs/>
              </w:rPr>
            </w:pPr>
            <w:r>
              <w:rPr>
                <w:b/>
                <w:bCs/>
              </w:rPr>
              <w:t>1.1</w:t>
            </w:r>
          </w:p>
        </w:tc>
        <w:tc>
          <w:tcPr>
            <w:tcW w:w="10344" w:type="dxa"/>
            <w:gridSpan w:val="5"/>
          </w:tcPr>
          <w:p w14:paraId="1C3764B6" w14:textId="77777777" w:rsidR="000B16DB" w:rsidRPr="00C92F6A" w:rsidRDefault="000B16DB" w:rsidP="00F957B1">
            <w:pPr>
              <w:pStyle w:val="af"/>
              <w:jc w:val="center"/>
              <w:rPr>
                <w:rFonts w:ascii="Times New Roman" w:hAnsi="Times New Roman"/>
                <w:b/>
                <w:bCs/>
              </w:rPr>
            </w:pPr>
            <w:bookmarkStart w:id="5" w:name="_Hlk230696521"/>
            <w:r w:rsidRPr="00C92F6A">
              <w:rPr>
                <w:rFonts w:ascii="Times New Roman" w:hAnsi="Times New Roman"/>
                <w:b/>
                <w:bCs/>
              </w:rPr>
              <w:t>Вимоги щодо якості товару</w:t>
            </w:r>
          </w:p>
          <w:bookmarkEnd w:id="5"/>
          <w:p w14:paraId="141F5AB5" w14:textId="77777777" w:rsidR="000B16DB" w:rsidRPr="00CB5140" w:rsidRDefault="000B16DB" w:rsidP="00F957B1">
            <w:pPr>
              <w:pStyle w:val="af"/>
              <w:jc w:val="center"/>
              <w:rPr>
                <w:rFonts w:ascii="Times New Roman" w:hAnsi="Times New Roman"/>
              </w:rPr>
            </w:pPr>
          </w:p>
          <w:p w14:paraId="11E79B43" w14:textId="77777777" w:rsidR="000B16DB" w:rsidRDefault="000B16DB" w:rsidP="000B16DB">
            <w:pPr>
              <w:pStyle w:val="af"/>
              <w:numPr>
                <w:ilvl w:val="0"/>
                <w:numId w:val="16"/>
              </w:numPr>
              <w:jc w:val="both"/>
              <w:rPr>
                <w:rFonts w:ascii="Times New Roman" w:hAnsi="Times New Roman"/>
              </w:rPr>
            </w:pPr>
            <w:bookmarkStart w:id="6" w:name="_Hlk230696542"/>
            <w:r w:rsidRPr="00CB5140">
              <w:rPr>
                <w:rFonts w:ascii="Times New Roman" w:hAnsi="Times New Roma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proofErr w:type="spellStart"/>
            <w:r w:rsidRPr="00CB5140">
              <w:rPr>
                <w:rFonts w:ascii="Times New Roman" w:hAnsi="Times New Roman"/>
              </w:rPr>
              <w:t>in</w:t>
            </w:r>
            <w:proofErr w:type="spellEnd"/>
            <w:r w:rsidRPr="00CB5140">
              <w:rPr>
                <w:rFonts w:ascii="Times New Roman" w:hAnsi="Times New Roman"/>
              </w:rPr>
              <w:t xml:space="preserve"> </w:t>
            </w:r>
            <w:proofErr w:type="spellStart"/>
            <w:r w:rsidRPr="00CB5140">
              <w:rPr>
                <w:rFonts w:ascii="Times New Roman" w:hAnsi="Times New Roman"/>
              </w:rPr>
              <w:t>vitro</w:t>
            </w:r>
            <w:proofErr w:type="spellEnd"/>
            <w:r w:rsidRPr="00CB5140">
              <w:rPr>
                <w:rFonts w:ascii="Times New Roman" w:hAnsi="Times New Roman"/>
              </w:rPr>
              <w:t>, що підтверджується Декларацією про відповідність продукції або іншим документом, якщо таке передбачено технічним регламентом.</w:t>
            </w:r>
          </w:p>
          <w:p w14:paraId="7D3C1415" w14:textId="77777777" w:rsidR="000B16DB" w:rsidRDefault="000B16DB" w:rsidP="000B16DB">
            <w:pPr>
              <w:pStyle w:val="af"/>
              <w:numPr>
                <w:ilvl w:val="0"/>
                <w:numId w:val="16"/>
              </w:numPr>
              <w:jc w:val="both"/>
              <w:rPr>
                <w:rFonts w:ascii="Times New Roman" w:hAnsi="Times New Roman"/>
              </w:rPr>
            </w:pPr>
            <w:r w:rsidRPr="00CB5140">
              <w:rPr>
                <w:rFonts w:ascii="Times New Roman" w:hAnsi="Times New Roman"/>
              </w:rPr>
              <w:lastRenderedPageBreak/>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04DB530F" w14:textId="77777777" w:rsidR="000B16DB" w:rsidRDefault="000B16DB" w:rsidP="000B16DB">
            <w:pPr>
              <w:pStyle w:val="af"/>
              <w:numPr>
                <w:ilvl w:val="0"/>
                <w:numId w:val="16"/>
              </w:numPr>
              <w:jc w:val="both"/>
              <w:rPr>
                <w:rFonts w:ascii="Times New Roman" w:hAnsi="Times New Roman"/>
              </w:rPr>
            </w:pPr>
            <w:r w:rsidRPr="00CB5140">
              <w:rPr>
                <w:rFonts w:ascii="Times New Roman" w:hAnsi="Times New Roman"/>
              </w:rPr>
              <w:t>Мати зазначену на упаковці дату закінчення терміну придатності та інше маркування, яке відповідає вимогам ДСТУ ISO EN 980:2007.</w:t>
            </w:r>
          </w:p>
          <w:p w14:paraId="6D0E0970" w14:textId="77777777" w:rsidR="000B16DB" w:rsidRPr="00D54DB4" w:rsidRDefault="000B16DB" w:rsidP="000B16DB">
            <w:pPr>
              <w:pStyle w:val="af"/>
              <w:numPr>
                <w:ilvl w:val="0"/>
                <w:numId w:val="16"/>
              </w:numPr>
              <w:jc w:val="both"/>
              <w:rPr>
                <w:rFonts w:ascii="Times New Roman" w:hAnsi="Times New Roman"/>
              </w:rPr>
            </w:pPr>
            <w:r w:rsidRPr="00D54DB4">
              <w:rPr>
                <w:rFonts w:ascii="Times New Roman" w:hAnsi="Times New Roman"/>
              </w:rPr>
              <w:t>При наявності невідповідної якості Постачальник повинен гарантувати безкоштовну заміну товару не пізніше 30 днів.</w:t>
            </w:r>
          </w:p>
          <w:p w14:paraId="4E8D0738" w14:textId="77777777" w:rsidR="000B16DB" w:rsidRDefault="000B16DB" w:rsidP="000B16DB">
            <w:pPr>
              <w:pStyle w:val="af"/>
              <w:numPr>
                <w:ilvl w:val="0"/>
                <w:numId w:val="16"/>
              </w:numPr>
              <w:jc w:val="both"/>
              <w:rPr>
                <w:rFonts w:ascii="Times New Roman" w:hAnsi="Times New Roman"/>
              </w:rPr>
            </w:pPr>
            <w:r w:rsidRPr="009F2063">
              <w:rPr>
                <w:rFonts w:ascii="Times New Roman" w:hAnsi="Times New Roman"/>
              </w:rPr>
              <w:t>У випадку незадовільних результатів, отриманих та підтверджених Замовником в процедурі верифікації реагентів, Постачальник повинен гарантувати безкоштовну заміну товару не пізніше 30 днів.</w:t>
            </w:r>
          </w:p>
          <w:bookmarkEnd w:id="6"/>
          <w:p w14:paraId="135AE12A" w14:textId="77777777" w:rsidR="000B16DB" w:rsidRPr="009F2063" w:rsidRDefault="000B16DB" w:rsidP="00F957B1">
            <w:pPr>
              <w:pStyle w:val="af"/>
              <w:ind w:left="720"/>
              <w:jc w:val="both"/>
              <w:rPr>
                <w:rFonts w:ascii="Times New Roman" w:hAnsi="Times New Roman"/>
              </w:rPr>
            </w:pPr>
          </w:p>
        </w:tc>
      </w:tr>
      <w:tr w:rsidR="000B16DB" w:rsidRPr="00CB5140" w14:paraId="62D1AD25" w14:textId="77777777" w:rsidTr="005A2200">
        <w:trPr>
          <w:trHeight w:val="280"/>
        </w:trPr>
        <w:tc>
          <w:tcPr>
            <w:tcW w:w="714" w:type="dxa"/>
          </w:tcPr>
          <w:p w14:paraId="6BB992C9" w14:textId="77777777" w:rsidR="000B16DB" w:rsidRPr="00775802" w:rsidRDefault="000B16DB" w:rsidP="00F957B1">
            <w:pPr>
              <w:rPr>
                <w:b/>
              </w:rPr>
            </w:pPr>
            <w:r w:rsidRPr="00775802">
              <w:rPr>
                <w:b/>
              </w:rPr>
              <w:lastRenderedPageBreak/>
              <w:t>2</w:t>
            </w:r>
          </w:p>
        </w:tc>
        <w:tc>
          <w:tcPr>
            <w:tcW w:w="10344" w:type="dxa"/>
            <w:gridSpan w:val="5"/>
          </w:tcPr>
          <w:p w14:paraId="49412267" w14:textId="77777777" w:rsidR="000B16DB" w:rsidRPr="00CB5140" w:rsidRDefault="000B16DB" w:rsidP="00F957B1">
            <w:pPr>
              <w:jc w:val="center"/>
              <w:rPr>
                <w:b/>
                <w:bCs/>
              </w:rPr>
            </w:pPr>
            <w:r w:rsidRPr="00CB5140">
              <w:rPr>
                <w:b/>
                <w:bCs/>
              </w:rPr>
              <w:t xml:space="preserve">Нормативні акти, які встановлюють якість товару </w:t>
            </w:r>
          </w:p>
        </w:tc>
      </w:tr>
      <w:tr w:rsidR="000B16DB" w:rsidRPr="00CB5140" w14:paraId="5AEB10C1" w14:textId="77777777" w:rsidTr="005A2200">
        <w:trPr>
          <w:trHeight w:val="280"/>
        </w:trPr>
        <w:tc>
          <w:tcPr>
            <w:tcW w:w="714" w:type="dxa"/>
          </w:tcPr>
          <w:p w14:paraId="20EC5B94" w14:textId="77777777" w:rsidR="000B16DB" w:rsidRPr="00CB5140" w:rsidRDefault="000B16DB" w:rsidP="00F957B1"/>
        </w:tc>
        <w:tc>
          <w:tcPr>
            <w:tcW w:w="4395" w:type="dxa"/>
            <w:gridSpan w:val="3"/>
          </w:tcPr>
          <w:p w14:paraId="26820F43" w14:textId="77777777" w:rsidR="000B16DB" w:rsidRPr="00CB5140" w:rsidRDefault="000B16DB" w:rsidP="00F957B1"/>
        </w:tc>
        <w:tc>
          <w:tcPr>
            <w:tcW w:w="236" w:type="dxa"/>
          </w:tcPr>
          <w:p w14:paraId="669056A7" w14:textId="77777777" w:rsidR="000B16DB" w:rsidRPr="00CB5140" w:rsidRDefault="000B16DB" w:rsidP="00F957B1">
            <w:pPr>
              <w:jc w:val="center"/>
            </w:pPr>
          </w:p>
        </w:tc>
        <w:tc>
          <w:tcPr>
            <w:tcW w:w="5713" w:type="dxa"/>
          </w:tcPr>
          <w:p w14:paraId="4A59324A" w14:textId="77777777" w:rsidR="000B16DB" w:rsidRPr="00CB5140" w:rsidRDefault="000B16DB" w:rsidP="000B16DB">
            <w:pPr>
              <w:numPr>
                <w:ilvl w:val="0"/>
                <w:numId w:val="17"/>
              </w:numPr>
              <w:suppressAutoHyphens/>
              <w:spacing w:after="160" w:line="276" w:lineRule="auto"/>
              <w:ind w:left="171" w:firstLine="0"/>
              <w:jc w:val="both"/>
            </w:pPr>
            <w:bookmarkStart w:id="7" w:name="_Hlk230696585"/>
            <w:r w:rsidRPr="00CB5140">
              <w:t>Сертифікат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bookmarkEnd w:id="7"/>
          </w:p>
        </w:tc>
      </w:tr>
      <w:tr w:rsidR="000B16DB" w:rsidRPr="00CB5140" w14:paraId="457A9E3F" w14:textId="77777777" w:rsidTr="005A2200">
        <w:trPr>
          <w:trHeight w:val="280"/>
        </w:trPr>
        <w:tc>
          <w:tcPr>
            <w:tcW w:w="714" w:type="dxa"/>
          </w:tcPr>
          <w:p w14:paraId="06EEAE15" w14:textId="77777777" w:rsidR="000B16DB" w:rsidRPr="00CB5140" w:rsidRDefault="000B16DB" w:rsidP="00F957B1">
            <w:r>
              <w:t>3</w:t>
            </w:r>
          </w:p>
        </w:tc>
        <w:tc>
          <w:tcPr>
            <w:tcW w:w="10344" w:type="dxa"/>
            <w:gridSpan w:val="5"/>
          </w:tcPr>
          <w:p w14:paraId="0D9919AC" w14:textId="77777777" w:rsidR="000B16DB" w:rsidRPr="00CB5140" w:rsidRDefault="000B16DB" w:rsidP="00F957B1">
            <w:pPr>
              <w:jc w:val="center"/>
              <w:rPr>
                <w:b/>
              </w:rPr>
            </w:pPr>
            <w:r w:rsidRPr="00CB5140">
              <w:rPr>
                <w:b/>
              </w:rPr>
              <w:t xml:space="preserve">Термін придатності товару на дату поставки </w:t>
            </w:r>
          </w:p>
        </w:tc>
      </w:tr>
      <w:tr w:rsidR="000B16DB" w:rsidRPr="00CB5140" w14:paraId="038047BD" w14:textId="77777777" w:rsidTr="005A2200">
        <w:trPr>
          <w:trHeight w:val="280"/>
        </w:trPr>
        <w:tc>
          <w:tcPr>
            <w:tcW w:w="714" w:type="dxa"/>
          </w:tcPr>
          <w:p w14:paraId="0C15AAA9" w14:textId="77777777" w:rsidR="000B16DB" w:rsidRPr="00CB5140" w:rsidRDefault="000B16DB" w:rsidP="00F957B1"/>
        </w:tc>
        <w:tc>
          <w:tcPr>
            <w:tcW w:w="4395" w:type="dxa"/>
            <w:gridSpan w:val="3"/>
          </w:tcPr>
          <w:p w14:paraId="3640CBB8" w14:textId="77777777" w:rsidR="000B16DB" w:rsidRPr="00CB5140" w:rsidRDefault="000B16DB" w:rsidP="00F957B1">
            <w:pPr>
              <w:jc w:val="both"/>
              <w:rPr>
                <w:i/>
                <w:iCs/>
              </w:rPr>
            </w:pPr>
            <w:r w:rsidRPr="00CB5140">
              <w:t xml:space="preserve">Не менше </w:t>
            </w:r>
            <w:r>
              <w:t>8</w:t>
            </w:r>
            <w:r w:rsidRPr="00CB5140">
              <w:t>0% від загального терміну зберігання на момент поставки</w:t>
            </w:r>
          </w:p>
        </w:tc>
        <w:tc>
          <w:tcPr>
            <w:tcW w:w="5949" w:type="dxa"/>
            <w:gridSpan w:val="2"/>
          </w:tcPr>
          <w:p w14:paraId="6ED41FC4" w14:textId="77777777" w:rsidR="000B16DB" w:rsidRPr="00CB5140" w:rsidRDefault="000B16DB" w:rsidP="00F957B1">
            <w:pPr>
              <w:jc w:val="center"/>
            </w:pPr>
            <w:r w:rsidRPr="00CB5140">
              <w:t>Вказати інші вимоги</w:t>
            </w:r>
          </w:p>
          <w:p w14:paraId="5AD39ECF" w14:textId="77777777" w:rsidR="000B16DB" w:rsidRPr="00CB5140" w:rsidRDefault="000B16DB" w:rsidP="00F957B1"/>
        </w:tc>
      </w:tr>
      <w:tr w:rsidR="000B16DB" w:rsidRPr="00CB5140" w14:paraId="7397AC2B" w14:textId="77777777" w:rsidTr="005A2200">
        <w:trPr>
          <w:trHeight w:val="280"/>
        </w:trPr>
        <w:tc>
          <w:tcPr>
            <w:tcW w:w="714" w:type="dxa"/>
          </w:tcPr>
          <w:p w14:paraId="6B4CDDA6" w14:textId="77777777" w:rsidR="000B16DB" w:rsidRPr="00CB5140" w:rsidRDefault="000B16DB" w:rsidP="00F957B1">
            <w:pPr>
              <w:rPr>
                <w:b/>
                <w:bCs/>
              </w:rPr>
            </w:pPr>
            <w:r>
              <w:rPr>
                <w:b/>
                <w:bCs/>
              </w:rPr>
              <w:t>4</w:t>
            </w:r>
            <w:r w:rsidRPr="00CB5140">
              <w:rPr>
                <w:b/>
                <w:bCs/>
              </w:rPr>
              <w:t xml:space="preserve">. </w:t>
            </w:r>
          </w:p>
        </w:tc>
        <w:tc>
          <w:tcPr>
            <w:tcW w:w="10344" w:type="dxa"/>
            <w:gridSpan w:val="5"/>
          </w:tcPr>
          <w:p w14:paraId="7EE007C9" w14:textId="77777777" w:rsidR="000B16DB" w:rsidRPr="00CB5140" w:rsidRDefault="000B16DB" w:rsidP="00F957B1">
            <w:pPr>
              <w:jc w:val="center"/>
              <w:rPr>
                <w:b/>
                <w:bCs/>
              </w:rPr>
            </w:pPr>
            <w:r w:rsidRPr="00CB5140">
              <w:rPr>
                <w:b/>
                <w:bCs/>
              </w:rPr>
              <w:t>Строк та умови поставки товару</w:t>
            </w:r>
          </w:p>
        </w:tc>
      </w:tr>
      <w:tr w:rsidR="000B16DB" w:rsidRPr="00CB5140" w14:paraId="5AB0961A" w14:textId="77777777" w:rsidTr="005A2200">
        <w:trPr>
          <w:trHeight w:val="280"/>
        </w:trPr>
        <w:tc>
          <w:tcPr>
            <w:tcW w:w="714" w:type="dxa"/>
          </w:tcPr>
          <w:p w14:paraId="1CB4DB18" w14:textId="77777777" w:rsidR="000B16DB" w:rsidRPr="00CB5140" w:rsidRDefault="000B16DB" w:rsidP="00F957B1">
            <w:bookmarkStart w:id="8" w:name="_Hlk221278547"/>
          </w:p>
        </w:tc>
        <w:tc>
          <w:tcPr>
            <w:tcW w:w="3403" w:type="dxa"/>
          </w:tcPr>
          <w:p w14:paraId="6145E9BB" w14:textId="77777777" w:rsidR="000B16DB" w:rsidRPr="00CB5140" w:rsidRDefault="000B16DB" w:rsidP="00F957B1">
            <w:pPr>
              <w:jc w:val="both"/>
            </w:pPr>
            <w:r w:rsidRPr="00CB5140">
              <w:t>Партіями згідно заявки Замовника</w:t>
            </w:r>
          </w:p>
          <w:p w14:paraId="522485BF" w14:textId="77777777" w:rsidR="000B16DB" w:rsidRPr="00CB5140" w:rsidRDefault="000B16DB" w:rsidP="00F957B1">
            <w:pPr>
              <w:suppressAutoHyphens/>
              <w:spacing w:line="276" w:lineRule="auto"/>
              <w:ind w:left="390"/>
              <w:jc w:val="both"/>
              <w:rPr>
                <w:lang w:val="ru-RU"/>
              </w:rPr>
            </w:pPr>
          </w:p>
        </w:tc>
        <w:tc>
          <w:tcPr>
            <w:tcW w:w="850" w:type="dxa"/>
          </w:tcPr>
          <w:p w14:paraId="5E2BCFEB" w14:textId="77777777" w:rsidR="000B16DB" w:rsidRPr="00CB5140" w:rsidRDefault="000B16DB" w:rsidP="00F957B1">
            <w:pPr>
              <w:jc w:val="both"/>
            </w:pPr>
          </w:p>
        </w:tc>
        <w:tc>
          <w:tcPr>
            <w:tcW w:w="6091" w:type="dxa"/>
            <w:gridSpan w:val="3"/>
          </w:tcPr>
          <w:p w14:paraId="51D45AEA" w14:textId="77777777" w:rsidR="000B16DB" w:rsidRPr="00CB5140" w:rsidRDefault="000B16DB" w:rsidP="00F957B1">
            <w:pPr>
              <w:jc w:val="both"/>
              <w:rPr>
                <w:b/>
                <w:highlight w:val="cyan"/>
              </w:rPr>
            </w:pPr>
            <w:r w:rsidRPr="00CB5140">
              <w:t xml:space="preserve">Строк поставки Товару не пізніше </w:t>
            </w:r>
            <w:r>
              <w:t>5</w:t>
            </w:r>
            <w:r w:rsidRPr="00CB5140">
              <w:t xml:space="preserve"> календарн</w:t>
            </w:r>
            <w:r>
              <w:t>их</w:t>
            </w:r>
            <w:r w:rsidRPr="00CB5140">
              <w:t xml:space="preserve"> дн</w:t>
            </w:r>
            <w:r>
              <w:t>ів</w:t>
            </w:r>
            <w:r w:rsidRPr="00CB5140">
              <w:t xml:space="preserve"> з моменту отримання заявки від Замовника Товару</w:t>
            </w:r>
          </w:p>
        </w:tc>
      </w:tr>
      <w:bookmarkEnd w:id="8"/>
      <w:tr w:rsidR="000B16DB" w:rsidRPr="00CB5140" w14:paraId="44B3F3CC" w14:textId="77777777" w:rsidTr="005A2200">
        <w:trPr>
          <w:trHeight w:val="280"/>
        </w:trPr>
        <w:tc>
          <w:tcPr>
            <w:tcW w:w="714" w:type="dxa"/>
          </w:tcPr>
          <w:p w14:paraId="437B4E25" w14:textId="77777777" w:rsidR="000B16DB" w:rsidRPr="00CB5140" w:rsidRDefault="000B16DB" w:rsidP="00F957B1">
            <w:pPr>
              <w:rPr>
                <w:b/>
                <w:bCs/>
              </w:rPr>
            </w:pPr>
            <w:r>
              <w:rPr>
                <w:b/>
                <w:bCs/>
              </w:rPr>
              <w:t>5</w:t>
            </w:r>
            <w:r w:rsidRPr="00CB5140">
              <w:rPr>
                <w:b/>
                <w:bCs/>
              </w:rPr>
              <w:t>.</w:t>
            </w:r>
          </w:p>
        </w:tc>
        <w:tc>
          <w:tcPr>
            <w:tcW w:w="10344" w:type="dxa"/>
            <w:gridSpan w:val="5"/>
          </w:tcPr>
          <w:p w14:paraId="6C71AE17" w14:textId="77777777" w:rsidR="000B16DB" w:rsidRPr="00CB5140" w:rsidRDefault="000B16DB" w:rsidP="00F957B1">
            <w:pPr>
              <w:jc w:val="center"/>
              <w:rPr>
                <w:b/>
                <w:bCs/>
              </w:rPr>
            </w:pPr>
            <w:r w:rsidRPr="00CB5140">
              <w:rPr>
                <w:b/>
                <w:bCs/>
              </w:rPr>
              <w:t>Місце поставки товару</w:t>
            </w:r>
          </w:p>
          <w:p w14:paraId="6030A196" w14:textId="77777777" w:rsidR="000B16DB" w:rsidRPr="00CB5140" w:rsidRDefault="000B16DB" w:rsidP="00F957B1">
            <w:pPr>
              <w:jc w:val="both"/>
            </w:pPr>
            <w:r w:rsidRPr="00CB5140">
              <w:t>м. Київ, вул.  В.</w:t>
            </w:r>
            <w:r>
              <w:t xml:space="preserve"> </w:t>
            </w:r>
            <w:proofErr w:type="spellStart"/>
            <w:r w:rsidRPr="00CB5140">
              <w:t>Чорновола</w:t>
            </w:r>
            <w:proofErr w:type="spellEnd"/>
            <w:r w:rsidRPr="00CB5140">
              <w:t xml:space="preserve">, 28/1, корпус 16 </w:t>
            </w:r>
          </w:p>
        </w:tc>
      </w:tr>
      <w:tr w:rsidR="000B16DB" w:rsidRPr="00CB5140" w14:paraId="467E65D5" w14:textId="77777777" w:rsidTr="005A2200">
        <w:trPr>
          <w:trHeight w:val="280"/>
        </w:trPr>
        <w:tc>
          <w:tcPr>
            <w:tcW w:w="714" w:type="dxa"/>
          </w:tcPr>
          <w:p w14:paraId="469CC010" w14:textId="77777777" w:rsidR="000B16DB" w:rsidRPr="00CB5140" w:rsidRDefault="000B16DB" w:rsidP="00F957B1">
            <w:pPr>
              <w:rPr>
                <w:b/>
                <w:bCs/>
              </w:rPr>
            </w:pPr>
            <w:r>
              <w:rPr>
                <w:b/>
                <w:bCs/>
              </w:rPr>
              <w:t>6</w:t>
            </w:r>
            <w:r w:rsidRPr="00CB5140">
              <w:rPr>
                <w:b/>
                <w:bCs/>
              </w:rPr>
              <w:t xml:space="preserve">. </w:t>
            </w:r>
          </w:p>
        </w:tc>
        <w:tc>
          <w:tcPr>
            <w:tcW w:w="10344" w:type="dxa"/>
            <w:gridSpan w:val="5"/>
          </w:tcPr>
          <w:p w14:paraId="0680EF52" w14:textId="77777777" w:rsidR="000B16DB" w:rsidRPr="00CB5140" w:rsidRDefault="000B16DB" w:rsidP="00F957B1">
            <w:pPr>
              <w:jc w:val="center"/>
              <w:rPr>
                <w:b/>
                <w:bCs/>
              </w:rPr>
            </w:pPr>
            <w:r w:rsidRPr="00CB5140">
              <w:rPr>
                <w:b/>
                <w:bCs/>
              </w:rPr>
              <w:t xml:space="preserve">Відповідальна особа, її контактний </w:t>
            </w:r>
            <w:proofErr w:type="spellStart"/>
            <w:r w:rsidRPr="00CB5140">
              <w:rPr>
                <w:b/>
                <w:bCs/>
              </w:rPr>
              <w:t>тел</w:t>
            </w:r>
            <w:proofErr w:type="spellEnd"/>
            <w:r w:rsidRPr="00CB5140">
              <w:rPr>
                <w:b/>
                <w:bCs/>
              </w:rPr>
              <w:t>., e-</w:t>
            </w:r>
            <w:proofErr w:type="spellStart"/>
            <w:r w:rsidRPr="00CB5140">
              <w:rPr>
                <w:b/>
                <w:bCs/>
              </w:rPr>
              <w:t>mail</w:t>
            </w:r>
            <w:proofErr w:type="spellEnd"/>
          </w:p>
          <w:p w14:paraId="1B69D789" w14:textId="77777777" w:rsidR="000B16DB" w:rsidRPr="00CB5140" w:rsidRDefault="000B16DB" w:rsidP="00F957B1">
            <w:pPr>
              <w:rPr>
                <w:lang w:val="ru-RU"/>
              </w:rPr>
            </w:pPr>
            <w:r w:rsidRPr="00CB5140">
              <w:t>Головня Оксана Михайлівна  068 373 31 76</w:t>
            </w:r>
          </w:p>
        </w:tc>
      </w:tr>
      <w:tr w:rsidR="000B16DB" w:rsidRPr="00CB5140" w14:paraId="21F44D15" w14:textId="77777777" w:rsidTr="005A2200">
        <w:trPr>
          <w:trHeight w:val="373"/>
        </w:trPr>
        <w:tc>
          <w:tcPr>
            <w:tcW w:w="714" w:type="dxa"/>
          </w:tcPr>
          <w:p w14:paraId="7A1565A8" w14:textId="77777777" w:rsidR="000B16DB" w:rsidRPr="00CB5140" w:rsidRDefault="000B16DB" w:rsidP="00F957B1">
            <w:pPr>
              <w:rPr>
                <w:b/>
                <w:bCs/>
              </w:rPr>
            </w:pPr>
            <w:r>
              <w:rPr>
                <w:b/>
                <w:bCs/>
              </w:rPr>
              <w:t>7</w:t>
            </w:r>
            <w:r w:rsidRPr="00CB5140">
              <w:rPr>
                <w:b/>
                <w:bCs/>
              </w:rPr>
              <w:t>.</w:t>
            </w:r>
          </w:p>
        </w:tc>
        <w:tc>
          <w:tcPr>
            <w:tcW w:w="10344" w:type="dxa"/>
            <w:gridSpan w:val="5"/>
          </w:tcPr>
          <w:p w14:paraId="21E9D099" w14:textId="77777777" w:rsidR="000B16DB" w:rsidRPr="00CB5140" w:rsidRDefault="000B16DB" w:rsidP="00F957B1">
            <w:pPr>
              <w:jc w:val="center"/>
              <w:rPr>
                <w:b/>
                <w:bCs/>
              </w:rPr>
            </w:pPr>
            <w:r w:rsidRPr="00CB5140">
              <w:rPr>
                <w:b/>
                <w:bCs/>
              </w:rPr>
              <w:t>Умови поставки товару</w:t>
            </w:r>
          </w:p>
        </w:tc>
      </w:tr>
      <w:tr w:rsidR="000B16DB" w:rsidRPr="00CB5140" w14:paraId="3B2014BA" w14:textId="77777777" w:rsidTr="005A2200">
        <w:trPr>
          <w:trHeight w:val="280"/>
        </w:trPr>
        <w:tc>
          <w:tcPr>
            <w:tcW w:w="714" w:type="dxa"/>
          </w:tcPr>
          <w:p w14:paraId="343DEDC1" w14:textId="77777777" w:rsidR="000B16DB" w:rsidRPr="00CB5140" w:rsidRDefault="000B16DB" w:rsidP="00F957B1">
            <w:r>
              <w:t>7</w:t>
            </w:r>
            <w:r w:rsidRPr="00CB5140">
              <w:t>.1.</w:t>
            </w:r>
          </w:p>
        </w:tc>
        <w:tc>
          <w:tcPr>
            <w:tcW w:w="10344" w:type="dxa"/>
            <w:gridSpan w:val="5"/>
          </w:tcPr>
          <w:p w14:paraId="46D6D7C2" w14:textId="77777777" w:rsidR="000B16DB" w:rsidRPr="00CB5140" w:rsidRDefault="000B16DB" w:rsidP="00F957B1">
            <w:pPr>
              <w:jc w:val="center"/>
              <w:rPr>
                <w:i/>
                <w:iCs/>
              </w:rPr>
            </w:pPr>
            <w:r w:rsidRPr="00CB5140">
              <w:t xml:space="preserve">Вимоги до упаковки </w:t>
            </w:r>
          </w:p>
        </w:tc>
      </w:tr>
      <w:tr w:rsidR="000B16DB" w:rsidRPr="00CB5140" w14:paraId="3348AF49" w14:textId="77777777" w:rsidTr="005A2200">
        <w:trPr>
          <w:trHeight w:val="280"/>
        </w:trPr>
        <w:tc>
          <w:tcPr>
            <w:tcW w:w="714" w:type="dxa"/>
          </w:tcPr>
          <w:p w14:paraId="58C808F2" w14:textId="77777777" w:rsidR="000B16DB" w:rsidRPr="00CB5140" w:rsidRDefault="000B16DB" w:rsidP="00F957B1"/>
        </w:tc>
        <w:tc>
          <w:tcPr>
            <w:tcW w:w="4395" w:type="dxa"/>
            <w:gridSpan w:val="3"/>
          </w:tcPr>
          <w:p w14:paraId="0D0C22E7" w14:textId="77777777" w:rsidR="000B16DB" w:rsidRPr="00CB5140" w:rsidRDefault="000B16DB" w:rsidP="00F957B1">
            <w:pPr>
              <w:jc w:val="both"/>
              <w:rPr>
                <w:bCs/>
              </w:rPr>
            </w:pPr>
            <w:r w:rsidRPr="00CB5140">
              <w:rPr>
                <w:bCs/>
              </w:rPr>
              <w:t>Загальні:</w:t>
            </w:r>
          </w:p>
          <w:p w14:paraId="25A3BC7B" w14:textId="77777777" w:rsidR="000B16DB" w:rsidRPr="00CB5140" w:rsidRDefault="000B16DB" w:rsidP="00F957B1">
            <w:pPr>
              <w:jc w:val="both"/>
              <w:rPr>
                <w:bCs/>
              </w:rPr>
            </w:pPr>
            <w:r w:rsidRPr="00CB5140">
              <w:rPr>
                <w:bCs/>
              </w:rPr>
              <w:t>Товар передається в упаковці, яка забезпечує його схоронність за визначених умов зберігання та транспортування</w:t>
            </w:r>
          </w:p>
          <w:p w14:paraId="158275E1" w14:textId="77777777" w:rsidR="000B16DB" w:rsidRPr="00CB5140" w:rsidRDefault="000B16DB" w:rsidP="00F957B1">
            <w:pPr>
              <w:jc w:val="center"/>
            </w:pPr>
          </w:p>
        </w:tc>
        <w:tc>
          <w:tcPr>
            <w:tcW w:w="5949" w:type="dxa"/>
            <w:gridSpan w:val="2"/>
          </w:tcPr>
          <w:p w14:paraId="48F0FF3F" w14:textId="77777777" w:rsidR="000B16DB" w:rsidRPr="00CB5140" w:rsidRDefault="000B16DB" w:rsidP="00F957B1">
            <w:pPr>
              <w:jc w:val="both"/>
            </w:pPr>
            <w:r w:rsidRPr="00CB5140">
              <w:t>Індивідуальні вимоги</w:t>
            </w:r>
          </w:p>
          <w:p w14:paraId="607CEACD" w14:textId="77777777" w:rsidR="000B16DB" w:rsidRPr="00CB5140" w:rsidRDefault="000B16DB" w:rsidP="00F957B1">
            <w:pPr>
              <w:jc w:val="center"/>
            </w:pPr>
          </w:p>
        </w:tc>
      </w:tr>
      <w:tr w:rsidR="000B16DB" w:rsidRPr="00CB5140" w14:paraId="367070DA" w14:textId="77777777" w:rsidTr="005A2200">
        <w:trPr>
          <w:trHeight w:val="280"/>
        </w:trPr>
        <w:tc>
          <w:tcPr>
            <w:tcW w:w="714" w:type="dxa"/>
          </w:tcPr>
          <w:p w14:paraId="0679642E" w14:textId="77777777" w:rsidR="000B16DB" w:rsidRPr="00CB5140" w:rsidRDefault="000B16DB" w:rsidP="00F957B1">
            <w:r>
              <w:t>7</w:t>
            </w:r>
            <w:r w:rsidRPr="00CB5140">
              <w:t>.2.</w:t>
            </w:r>
          </w:p>
        </w:tc>
        <w:tc>
          <w:tcPr>
            <w:tcW w:w="10344" w:type="dxa"/>
            <w:gridSpan w:val="5"/>
          </w:tcPr>
          <w:p w14:paraId="7A04F852" w14:textId="77777777" w:rsidR="000B16DB" w:rsidRPr="00CB5140" w:rsidRDefault="000B16DB" w:rsidP="00F957B1">
            <w:pPr>
              <w:jc w:val="center"/>
              <w:rPr>
                <w:bCs/>
              </w:rPr>
            </w:pPr>
            <w:r w:rsidRPr="00CB5140">
              <w:rPr>
                <w:bCs/>
              </w:rPr>
              <w:t xml:space="preserve">Вимоги до </w:t>
            </w:r>
            <w:proofErr w:type="spellStart"/>
            <w:r w:rsidRPr="00CB5140">
              <w:rPr>
                <w:bCs/>
              </w:rPr>
              <w:t>холодоланцюгового</w:t>
            </w:r>
            <w:proofErr w:type="spellEnd"/>
            <w:r w:rsidRPr="00CB5140">
              <w:rPr>
                <w:bCs/>
              </w:rPr>
              <w:t xml:space="preserve"> режиму</w:t>
            </w:r>
          </w:p>
          <w:p w14:paraId="2BB76A29" w14:textId="77777777" w:rsidR="000B16DB" w:rsidRPr="00CB5140" w:rsidRDefault="000B16DB" w:rsidP="00F957B1">
            <w:pPr>
              <w:jc w:val="center"/>
            </w:pPr>
          </w:p>
        </w:tc>
      </w:tr>
      <w:tr w:rsidR="000B16DB" w:rsidRPr="00CB5140" w14:paraId="6E46B1F4" w14:textId="77777777" w:rsidTr="005A2200">
        <w:trPr>
          <w:trHeight w:val="280"/>
        </w:trPr>
        <w:tc>
          <w:tcPr>
            <w:tcW w:w="714" w:type="dxa"/>
          </w:tcPr>
          <w:p w14:paraId="12A61964" w14:textId="77777777" w:rsidR="000B16DB" w:rsidRPr="00CB5140" w:rsidRDefault="000B16DB" w:rsidP="00F957B1"/>
        </w:tc>
        <w:tc>
          <w:tcPr>
            <w:tcW w:w="4395" w:type="dxa"/>
            <w:gridSpan w:val="3"/>
          </w:tcPr>
          <w:p w14:paraId="0928BBAB" w14:textId="77777777" w:rsidR="000B16DB" w:rsidRPr="00CB5140" w:rsidRDefault="000B16DB" w:rsidP="00F957B1">
            <w:pPr>
              <w:jc w:val="both"/>
              <w:rPr>
                <w:b/>
                <w:bCs/>
              </w:rPr>
            </w:pPr>
            <w:r w:rsidRPr="00CB5140">
              <w:t>Зберігатися та транспортуватися з дотриманням встановлених вимог до кожної позиції.</w:t>
            </w:r>
          </w:p>
        </w:tc>
        <w:tc>
          <w:tcPr>
            <w:tcW w:w="5949" w:type="dxa"/>
            <w:gridSpan w:val="2"/>
          </w:tcPr>
          <w:p w14:paraId="7AB43448" w14:textId="77777777" w:rsidR="000B16DB" w:rsidRPr="00CB5140" w:rsidRDefault="000B16DB" w:rsidP="00F957B1">
            <w:pPr>
              <w:jc w:val="both"/>
              <w:rPr>
                <w:highlight w:val="cyan"/>
              </w:rPr>
            </w:pPr>
            <w:r>
              <w:t xml:space="preserve">Сироватки аглютинуючі повинні зберігатись та транспортуватись при температурі від +2°С до +8°С </w:t>
            </w:r>
          </w:p>
        </w:tc>
      </w:tr>
      <w:tr w:rsidR="000B16DB" w:rsidRPr="00CB5140" w14:paraId="616AC79C" w14:textId="77777777" w:rsidTr="005A2200">
        <w:trPr>
          <w:trHeight w:val="280"/>
        </w:trPr>
        <w:tc>
          <w:tcPr>
            <w:tcW w:w="714" w:type="dxa"/>
          </w:tcPr>
          <w:p w14:paraId="2925CAF6" w14:textId="77777777" w:rsidR="000B16DB" w:rsidRPr="00CB5140" w:rsidRDefault="000B16DB" w:rsidP="00F957B1">
            <w:pPr>
              <w:rPr>
                <w:bCs/>
              </w:rPr>
            </w:pPr>
            <w:r w:rsidRPr="00CB5140">
              <w:rPr>
                <w:bCs/>
              </w:rPr>
              <w:t>7.3.</w:t>
            </w:r>
          </w:p>
        </w:tc>
        <w:tc>
          <w:tcPr>
            <w:tcW w:w="10344" w:type="dxa"/>
            <w:gridSpan w:val="5"/>
          </w:tcPr>
          <w:p w14:paraId="29E819CF" w14:textId="77777777" w:rsidR="000B16DB" w:rsidRPr="00CB5140" w:rsidRDefault="000B16DB" w:rsidP="00F957B1">
            <w:pPr>
              <w:jc w:val="center"/>
              <w:rPr>
                <w:bCs/>
              </w:rPr>
            </w:pPr>
            <w:r w:rsidRPr="00CB5140">
              <w:rPr>
                <w:bCs/>
              </w:rPr>
              <w:t xml:space="preserve">Вимоги до транспорту, яким здійснюється перевезення товару </w:t>
            </w:r>
          </w:p>
          <w:p w14:paraId="4832D6E4" w14:textId="77777777" w:rsidR="000B16DB" w:rsidRPr="00CB5140" w:rsidRDefault="000B16DB" w:rsidP="00F957B1">
            <w:pPr>
              <w:jc w:val="center"/>
            </w:pPr>
          </w:p>
        </w:tc>
      </w:tr>
      <w:tr w:rsidR="000B16DB" w:rsidRPr="00CB5140" w14:paraId="05278FA9" w14:textId="77777777" w:rsidTr="005A2200">
        <w:trPr>
          <w:trHeight w:val="280"/>
        </w:trPr>
        <w:tc>
          <w:tcPr>
            <w:tcW w:w="714" w:type="dxa"/>
          </w:tcPr>
          <w:p w14:paraId="5878A342" w14:textId="77777777" w:rsidR="000B16DB" w:rsidRPr="00CB5140" w:rsidRDefault="000B16DB" w:rsidP="00F957B1">
            <w:pPr>
              <w:rPr>
                <w:b/>
                <w:bCs/>
              </w:rPr>
            </w:pPr>
          </w:p>
        </w:tc>
        <w:tc>
          <w:tcPr>
            <w:tcW w:w="4395" w:type="dxa"/>
            <w:gridSpan w:val="3"/>
          </w:tcPr>
          <w:p w14:paraId="271BF0EC" w14:textId="77777777" w:rsidR="000B16DB" w:rsidRPr="00CB5140" w:rsidRDefault="000B16DB" w:rsidP="00F957B1">
            <w:pPr>
              <w:jc w:val="both"/>
              <w:rPr>
                <w:bCs/>
                <w:iCs/>
              </w:rPr>
            </w:pPr>
            <w:r w:rsidRPr="00CB5140">
              <w:rPr>
                <w:bCs/>
                <w:iCs/>
              </w:rPr>
              <w:t xml:space="preserve">Транспортом Постачальника, за рахунок Постачальника з офіційним представником Постачальника </w:t>
            </w:r>
          </w:p>
        </w:tc>
        <w:tc>
          <w:tcPr>
            <w:tcW w:w="5949" w:type="dxa"/>
            <w:gridSpan w:val="2"/>
          </w:tcPr>
          <w:p w14:paraId="75F64E52" w14:textId="77777777" w:rsidR="000B16DB" w:rsidRPr="00CB5140" w:rsidRDefault="000B16DB" w:rsidP="00F957B1">
            <w:pPr>
              <w:jc w:val="both"/>
              <w:rPr>
                <w:b/>
                <w:bCs/>
              </w:rPr>
            </w:pPr>
            <w:r w:rsidRPr="00CB5140">
              <w:rPr>
                <w:bCs/>
                <w:iCs/>
              </w:rPr>
              <w:t>Доставка товару посередниками, без офіційного представника Постачальника не допускається</w:t>
            </w:r>
            <w:r w:rsidRPr="00CB5140">
              <w:rPr>
                <w:bCs/>
                <w:i/>
              </w:rPr>
              <w:t>.</w:t>
            </w:r>
          </w:p>
        </w:tc>
      </w:tr>
      <w:tr w:rsidR="000B16DB" w:rsidRPr="00CB5140" w14:paraId="58B978EB" w14:textId="77777777" w:rsidTr="005A2200">
        <w:trPr>
          <w:trHeight w:val="280"/>
        </w:trPr>
        <w:tc>
          <w:tcPr>
            <w:tcW w:w="714" w:type="dxa"/>
          </w:tcPr>
          <w:p w14:paraId="59BF0136" w14:textId="77777777" w:rsidR="000B16DB" w:rsidRPr="00CB5140" w:rsidRDefault="000B16DB" w:rsidP="00F957B1">
            <w:r w:rsidRPr="00CB5140">
              <w:t>7.4</w:t>
            </w:r>
          </w:p>
        </w:tc>
        <w:tc>
          <w:tcPr>
            <w:tcW w:w="10344" w:type="dxa"/>
            <w:gridSpan w:val="5"/>
          </w:tcPr>
          <w:p w14:paraId="0F9E6503" w14:textId="77777777" w:rsidR="000B16DB" w:rsidRPr="00CB5140" w:rsidRDefault="000B16DB" w:rsidP="00F957B1">
            <w:pPr>
              <w:jc w:val="center"/>
              <w:rPr>
                <w:bCs/>
              </w:rPr>
            </w:pPr>
            <w:r w:rsidRPr="00CB5140">
              <w:rPr>
                <w:bCs/>
              </w:rPr>
              <w:t>Умови розвантаження та час поставки</w:t>
            </w:r>
          </w:p>
          <w:p w14:paraId="4A95E940" w14:textId="77777777" w:rsidR="000B16DB" w:rsidRDefault="000B16DB" w:rsidP="00F957B1">
            <w:pPr>
              <w:jc w:val="both"/>
              <w:rPr>
                <w:bCs/>
              </w:rPr>
            </w:pPr>
            <w:r w:rsidRPr="00CB5140">
              <w:rPr>
                <w:bCs/>
              </w:rPr>
              <w:t xml:space="preserve">Розвантаження товару здійснюється силами Постачальника. Час поставки за погодженням із Замовником з </w:t>
            </w:r>
            <w:r w:rsidRPr="00CB5140">
              <w:rPr>
                <w:bCs/>
                <w:lang w:val="ru-RU"/>
              </w:rPr>
              <w:t>09</w:t>
            </w:r>
            <w:r w:rsidRPr="00CB5140">
              <w:rPr>
                <w:bCs/>
              </w:rPr>
              <w:t>:00 до 1</w:t>
            </w:r>
            <w:r w:rsidRPr="00CB5140">
              <w:rPr>
                <w:bCs/>
                <w:lang w:val="ru-RU"/>
              </w:rPr>
              <w:t>6</w:t>
            </w:r>
            <w:r w:rsidRPr="00CB5140">
              <w:rPr>
                <w:bCs/>
              </w:rPr>
              <w:t>:00</w:t>
            </w:r>
          </w:p>
          <w:p w14:paraId="742208D3" w14:textId="77777777" w:rsidR="000B16DB" w:rsidRPr="00CB5140" w:rsidRDefault="000B16DB" w:rsidP="00F957B1">
            <w:pPr>
              <w:jc w:val="both"/>
              <w:rPr>
                <w:bCs/>
              </w:rPr>
            </w:pPr>
          </w:p>
        </w:tc>
      </w:tr>
      <w:tr w:rsidR="000B16DB" w:rsidRPr="00CB5140" w14:paraId="7054DCAB" w14:textId="77777777" w:rsidTr="005A2200">
        <w:trPr>
          <w:trHeight w:val="280"/>
        </w:trPr>
        <w:tc>
          <w:tcPr>
            <w:tcW w:w="714" w:type="dxa"/>
          </w:tcPr>
          <w:p w14:paraId="5E60A95C" w14:textId="77777777" w:rsidR="000B16DB" w:rsidRPr="00CB5140" w:rsidRDefault="000B16DB" w:rsidP="00F957B1">
            <w:pPr>
              <w:ind w:left="-108" w:firstLine="108"/>
              <w:rPr>
                <w:b/>
                <w:bCs/>
              </w:rPr>
            </w:pPr>
            <w:r w:rsidRPr="00CB5140">
              <w:rPr>
                <w:b/>
                <w:bCs/>
              </w:rPr>
              <w:t>8.</w:t>
            </w:r>
          </w:p>
        </w:tc>
        <w:tc>
          <w:tcPr>
            <w:tcW w:w="10344" w:type="dxa"/>
            <w:gridSpan w:val="5"/>
          </w:tcPr>
          <w:p w14:paraId="3D4E0E08" w14:textId="77777777" w:rsidR="000B16DB" w:rsidRPr="00CB5140" w:rsidRDefault="000B16DB" w:rsidP="00F957B1">
            <w:pPr>
              <w:jc w:val="center"/>
              <w:rPr>
                <w:b/>
                <w:bCs/>
              </w:rPr>
            </w:pPr>
            <w:r w:rsidRPr="00CB5140">
              <w:rPr>
                <w:b/>
                <w:bCs/>
              </w:rPr>
              <w:t>Перевірка якості та кількості товару</w:t>
            </w:r>
          </w:p>
          <w:p w14:paraId="767D1A0D" w14:textId="77777777" w:rsidR="000B16DB" w:rsidRPr="00CB5140" w:rsidRDefault="000B16DB" w:rsidP="00F957B1">
            <w:pPr>
              <w:jc w:val="both"/>
              <w:rPr>
                <w:bCs/>
                <w:iCs/>
              </w:rPr>
            </w:pPr>
            <w:r w:rsidRPr="00CB5140">
              <w:rPr>
                <w:bCs/>
                <w:iCs/>
              </w:rPr>
              <w:t>Здійснюється представником Замовника в присутності представника Постачальника на відповідності кількості та якості замовленого товару та наявності всієї документації згідно чинного законодавства України.</w:t>
            </w:r>
          </w:p>
          <w:p w14:paraId="385D5A10" w14:textId="77777777" w:rsidR="000B16DB" w:rsidRPr="00CB5140" w:rsidRDefault="000B16DB" w:rsidP="00F957B1">
            <w:pPr>
              <w:rPr>
                <w:i/>
                <w:iCs/>
              </w:rPr>
            </w:pPr>
          </w:p>
        </w:tc>
      </w:tr>
      <w:tr w:rsidR="000B16DB" w:rsidRPr="00CB5140" w14:paraId="7539D17A" w14:textId="77777777" w:rsidTr="005A2200">
        <w:trPr>
          <w:trHeight w:val="280"/>
        </w:trPr>
        <w:tc>
          <w:tcPr>
            <w:tcW w:w="714" w:type="dxa"/>
          </w:tcPr>
          <w:p w14:paraId="02A2898E" w14:textId="77777777" w:rsidR="000B16DB" w:rsidRPr="00CB5140" w:rsidRDefault="000B16DB" w:rsidP="00F957B1">
            <w:pPr>
              <w:ind w:left="-108" w:firstLine="108"/>
              <w:rPr>
                <w:b/>
                <w:bCs/>
              </w:rPr>
            </w:pPr>
            <w:r w:rsidRPr="00CB5140">
              <w:rPr>
                <w:b/>
                <w:bCs/>
              </w:rPr>
              <w:t>9.</w:t>
            </w:r>
          </w:p>
        </w:tc>
        <w:tc>
          <w:tcPr>
            <w:tcW w:w="10344" w:type="dxa"/>
            <w:gridSpan w:val="5"/>
          </w:tcPr>
          <w:p w14:paraId="3083C2C3" w14:textId="77777777" w:rsidR="000B16DB" w:rsidRDefault="000B16DB" w:rsidP="00F957B1">
            <w:pPr>
              <w:jc w:val="center"/>
              <w:rPr>
                <w:bCs/>
              </w:rPr>
            </w:pPr>
            <w:r w:rsidRPr="00CB5140">
              <w:rPr>
                <w:b/>
                <w:bCs/>
              </w:rPr>
              <w:t xml:space="preserve">Додаткові вимоги </w:t>
            </w:r>
            <w:r w:rsidRPr="00CB5140">
              <w:rPr>
                <w:bCs/>
              </w:rPr>
              <w:t>(заповнюються у разі потреби)</w:t>
            </w:r>
          </w:p>
          <w:p w14:paraId="49D372D5" w14:textId="77777777" w:rsidR="000B16DB" w:rsidRPr="009F2063" w:rsidRDefault="000B16DB" w:rsidP="00F957B1">
            <w:pPr>
              <w:pStyle w:val="af"/>
              <w:jc w:val="both"/>
              <w:rPr>
                <w:rFonts w:ascii="Times New Roman" w:hAnsi="Times New Roman"/>
                <w:sz w:val="24"/>
                <w:szCs w:val="24"/>
              </w:rPr>
            </w:pPr>
            <w:r w:rsidRPr="009F2063">
              <w:rPr>
                <w:rFonts w:ascii="Times New Roman" w:hAnsi="Times New Roman"/>
                <w:lang w:eastAsia="ru-RU"/>
              </w:rPr>
              <w:lastRenderedPageBreak/>
              <w:t>Надати оригінал гарантійного листа від виробника виробу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який засвідчує факт відносин між учасником і виробником, та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4FE92481" w14:textId="77777777" w:rsidR="000B16DB" w:rsidRPr="00CB5140" w:rsidRDefault="000B16DB" w:rsidP="00F957B1">
            <w:pPr>
              <w:jc w:val="center"/>
              <w:rPr>
                <w:bCs/>
              </w:rPr>
            </w:pPr>
          </w:p>
          <w:p w14:paraId="3E2A3B82" w14:textId="77777777" w:rsidR="000B16DB" w:rsidRPr="00CB5140" w:rsidRDefault="000B16DB" w:rsidP="00F957B1">
            <w:pPr>
              <w:rPr>
                <w:bCs/>
              </w:rPr>
            </w:pPr>
          </w:p>
        </w:tc>
      </w:tr>
    </w:tbl>
    <w:p w14:paraId="46261AB3" w14:textId="77777777" w:rsidR="000B16DB" w:rsidRDefault="000B16DB" w:rsidP="000B16DB">
      <w:pPr>
        <w:spacing w:before="240" w:after="240"/>
        <w:rPr>
          <w:b/>
          <w:bCs/>
          <w:sz w:val="26"/>
          <w:szCs w:val="26"/>
        </w:rPr>
      </w:pPr>
      <w:bookmarkStart w:id="9" w:name="_GoBack"/>
      <w:bookmarkEnd w:id="4"/>
      <w:bookmarkEnd w:id="9"/>
    </w:p>
    <w:p w14:paraId="3EDB15BA" w14:textId="77777777" w:rsidR="000B16DB" w:rsidRDefault="000B16DB" w:rsidP="000B16DB">
      <w:pPr>
        <w:spacing w:before="240" w:after="240"/>
        <w:jc w:val="center"/>
        <w:rPr>
          <w:b/>
          <w:bCs/>
          <w:sz w:val="26"/>
          <w:szCs w:val="26"/>
        </w:rPr>
      </w:pPr>
    </w:p>
    <w:p w14:paraId="75DD4C18" w14:textId="1A48B2C8" w:rsidR="000B16DB" w:rsidRPr="001E100F" w:rsidRDefault="000B16DB" w:rsidP="000B16DB">
      <w:pPr>
        <w:ind w:firstLine="709"/>
        <w:jc w:val="both"/>
        <w:rPr>
          <w:b/>
          <w:i/>
          <w:highlight w:val="yellow"/>
        </w:rPr>
      </w:pPr>
      <w:r w:rsidRPr="001E100F">
        <w:rPr>
          <w:i/>
        </w:rPr>
        <w:t>Примітка: У разі, якщо у даних</w:t>
      </w:r>
      <w:r>
        <w:rPr>
          <w:i/>
        </w:rPr>
        <w:t xml:space="preserve"> медико-</w:t>
      </w:r>
      <w:r w:rsidRPr="001E100F">
        <w:rPr>
          <w:i/>
        </w:rPr>
        <w:t xml:space="preserve">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45BD3885" w14:textId="77777777" w:rsidR="000B16DB" w:rsidRDefault="000B16DB" w:rsidP="000B16DB">
      <w:pPr>
        <w:widowControl w:val="0"/>
        <w:autoSpaceDE w:val="0"/>
        <w:autoSpaceDN w:val="0"/>
        <w:adjustRightInd w:val="0"/>
        <w:rPr>
          <w:lang w:val="ru-RU"/>
        </w:rPr>
      </w:pPr>
    </w:p>
    <w:p w14:paraId="072E0D47" w14:textId="77777777" w:rsidR="000B16DB" w:rsidRDefault="000B16DB" w:rsidP="000B16DB">
      <w:pPr>
        <w:widowControl w:val="0"/>
        <w:autoSpaceDE w:val="0"/>
        <w:autoSpaceDN w:val="0"/>
        <w:adjustRightInd w:val="0"/>
        <w:rPr>
          <w:lang w:val="ru-RU"/>
        </w:rPr>
      </w:pPr>
    </w:p>
    <w:p w14:paraId="0CC010CC" w14:textId="77777777" w:rsidR="000B16DB" w:rsidRDefault="000B16DB" w:rsidP="000B16DB">
      <w:pPr>
        <w:widowControl w:val="0"/>
        <w:autoSpaceDE w:val="0"/>
        <w:autoSpaceDN w:val="0"/>
        <w:adjustRightInd w:val="0"/>
        <w:rPr>
          <w:lang w:val="ru-RU"/>
        </w:rPr>
      </w:pPr>
    </w:p>
    <w:p w14:paraId="3F5117D5" w14:textId="77777777" w:rsidR="000B16DB" w:rsidRDefault="000B16DB" w:rsidP="000B16DB">
      <w:pPr>
        <w:widowControl w:val="0"/>
        <w:autoSpaceDE w:val="0"/>
        <w:autoSpaceDN w:val="0"/>
        <w:adjustRightInd w:val="0"/>
        <w:rPr>
          <w:lang w:val="ru-RU"/>
        </w:rPr>
      </w:pPr>
    </w:p>
    <w:p w14:paraId="250C2949" w14:textId="77777777" w:rsidR="000B16DB" w:rsidRDefault="000B16DB" w:rsidP="000B16DB">
      <w:pPr>
        <w:widowControl w:val="0"/>
        <w:autoSpaceDE w:val="0"/>
        <w:autoSpaceDN w:val="0"/>
        <w:adjustRightInd w:val="0"/>
        <w:rPr>
          <w:lang w:val="ru-RU"/>
        </w:rPr>
      </w:pPr>
    </w:p>
    <w:p w14:paraId="5E98A65E" w14:textId="77777777" w:rsidR="000B16DB" w:rsidRDefault="000B16DB" w:rsidP="000B16DB">
      <w:pPr>
        <w:widowControl w:val="0"/>
        <w:autoSpaceDE w:val="0"/>
        <w:autoSpaceDN w:val="0"/>
        <w:adjustRightInd w:val="0"/>
        <w:rPr>
          <w:lang w:val="ru-RU"/>
        </w:rPr>
      </w:pPr>
    </w:p>
    <w:p w14:paraId="21333D9D" w14:textId="77777777" w:rsidR="000B16DB" w:rsidRDefault="000B16DB" w:rsidP="000B16DB">
      <w:pPr>
        <w:widowControl w:val="0"/>
        <w:autoSpaceDE w:val="0"/>
        <w:autoSpaceDN w:val="0"/>
        <w:adjustRightInd w:val="0"/>
        <w:rPr>
          <w:lang w:val="ru-RU"/>
        </w:rPr>
      </w:pPr>
    </w:p>
    <w:p w14:paraId="45CF853B" w14:textId="77777777" w:rsidR="000B16DB" w:rsidRDefault="000B16DB" w:rsidP="000B16DB">
      <w:pPr>
        <w:widowControl w:val="0"/>
        <w:autoSpaceDE w:val="0"/>
        <w:autoSpaceDN w:val="0"/>
        <w:adjustRightInd w:val="0"/>
        <w:rPr>
          <w:lang w:val="ru-RU"/>
        </w:rPr>
      </w:pPr>
    </w:p>
    <w:p w14:paraId="4536F011" w14:textId="77777777" w:rsidR="000B16DB" w:rsidRDefault="000B16DB" w:rsidP="000B16DB">
      <w:pPr>
        <w:widowControl w:val="0"/>
        <w:autoSpaceDE w:val="0"/>
        <w:autoSpaceDN w:val="0"/>
        <w:adjustRightInd w:val="0"/>
        <w:rPr>
          <w:lang w:val="ru-RU"/>
        </w:rPr>
      </w:pPr>
    </w:p>
    <w:p w14:paraId="76B4B373" w14:textId="77777777" w:rsidR="00CE3B8E" w:rsidRPr="001E100F" w:rsidRDefault="00CE3B8E" w:rsidP="00CE3B8E">
      <w:pPr>
        <w:widowControl w:val="0"/>
        <w:autoSpaceDE w:val="0"/>
        <w:autoSpaceDN w:val="0"/>
        <w:adjustRightInd w:val="0"/>
        <w:rPr>
          <w:lang w:val="ru-RU"/>
        </w:rPr>
      </w:pPr>
    </w:p>
    <w:p w14:paraId="0D5542AF" w14:textId="77777777" w:rsidR="00CE3B8E" w:rsidRPr="001E100F" w:rsidRDefault="00CE3B8E" w:rsidP="00CE3B8E">
      <w:pPr>
        <w:widowControl w:val="0"/>
        <w:autoSpaceDE w:val="0"/>
        <w:autoSpaceDN w:val="0"/>
        <w:adjustRightInd w:val="0"/>
        <w:rPr>
          <w:lang w:val="ru-RU"/>
        </w:rPr>
      </w:pPr>
    </w:p>
    <w:p w14:paraId="1AEBE973" w14:textId="77777777" w:rsidR="00CE3B8E" w:rsidRPr="001E100F" w:rsidRDefault="00CE3B8E" w:rsidP="00CE3B8E">
      <w:pPr>
        <w:widowControl w:val="0"/>
        <w:autoSpaceDE w:val="0"/>
        <w:autoSpaceDN w:val="0"/>
        <w:adjustRightInd w:val="0"/>
        <w:rPr>
          <w:lang w:val="ru-RU"/>
        </w:rPr>
      </w:pPr>
    </w:p>
    <w:p w14:paraId="6767AB41" w14:textId="77777777" w:rsidR="00CE3B8E" w:rsidRPr="001E100F" w:rsidRDefault="00CE3B8E" w:rsidP="00CE3B8E">
      <w:pPr>
        <w:widowControl w:val="0"/>
        <w:autoSpaceDE w:val="0"/>
        <w:autoSpaceDN w:val="0"/>
        <w:adjustRightInd w:val="0"/>
        <w:rPr>
          <w:lang w:val="ru-RU"/>
        </w:rPr>
      </w:pPr>
    </w:p>
    <w:p w14:paraId="0F21CB96" w14:textId="77777777" w:rsidR="00CE3B8E" w:rsidRPr="001E100F" w:rsidRDefault="00CE3B8E" w:rsidP="00CE3B8E">
      <w:pPr>
        <w:widowControl w:val="0"/>
        <w:autoSpaceDE w:val="0"/>
        <w:autoSpaceDN w:val="0"/>
        <w:adjustRightInd w:val="0"/>
        <w:rPr>
          <w:lang w:val="ru-RU"/>
        </w:rPr>
      </w:pPr>
    </w:p>
    <w:p w14:paraId="1E8BED58" w14:textId="77777777" w:rsidR="00CE3B8E" w:rsidRPr="001E100F" w:rsidRDefault="00CE3B8E" w:rsidP="00CE3B8E">
      <w:pPr>
        <w:widowControl w:val="0"/>
        <w:autoSpaceDE w:val="0"/>
        <w:autoSpaceDN w:val="0"/>
        <w:adjustRightInd w:val="0"/>
        <w:rPr>
          <w:lang w:val="ru-RU"/>
        </w:rPr>
      </w:pPr>
    </w:p>
    <w:p w14:paraId="791D171E" w14:textId="77777777" w:rsidR="00CE3B8E" w:rsidRDefault="00CE3B8E" w:rsidP="00CE3B8E">
      <w:pPr>
        <w:widowControl w:val="0"/>
        <w:autoSpaceDE w:val="0"/>
        <w:autoSpaceDN w:val="0"/>
        <w:adjustRightInd w:val="0"/>
        <w:rPr>
          <w:lang w:val="ru-RU"/>
        </w:rPr>
      </w:pPr>
    </w:p>
    <w:p w14:paraId="6C0CC50B" w14:textId="77777777" w:rsidR="00CE3B8E" w:rsidRDefault="00CE3B8E" w:rsidP="00CE3B8E">
      <w:pPr>
        <w:widowControl w:val="0"/>
        <w:autoSpaceDE w:val="0"/>
        <w:autoSpaceDN w:val="0"/>
        <w:adjustRightInd w:val="0"/>
        <w:rPr>
          <w:lang w:val="ru-RU"/>
        </w:rPr>
      </w:pPr>
    </w:p>
    <w:p w14:paraId="60927DF2" w14:textId="77777777" w:rsidR="003C0FB3" w:rsidRDefault="003C0FB3" w:rsidP="003C0FB3">
      <w:pPr>
        <w:jc w:val="both"/>
      </w:pPr>
    </w:p>
    <w:sectPr w:rsidR="003C0FB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43F05A7"/>
    <w:multiLevelType w:val="singleLevel"/>
    <w:tmpl w:val="00000002"/>
    <w:lvl w:ilvl="0">
      <w:start w:val="1"/>
      <w:numFmt w:val="decimal"/>
      <w:lvlText w:val="%1."/>
      <w:lvlJc w:val="left"/>
      <w:pPr>
        <w:tabs>
          <w:tab w:val="num" w:pos="-360"/>
        </w:tabs>
        <w:ind w:left="390" w:hanging="390"/>
      </w:pPr>
      <w:rPr>
        <w:rFonts w:hint="default"/>
      </w:rPr>
    </w:lvl>
  </w:abstractNum>
  <w:abstractNum w:abstractNumId="9"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2DAF3D24"/>
    <w:multiLevelType w:val="hybridMultilevel"/>
    <w:tmpl w:val="02FA70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4" w15:restartNumberingAfterBreak="0">
    <w:nsid w:val="4F0E1441"/>
    <w:multiLevelType w:val="hybridMultilevel"/>
    <w:tmpl w:val="B9D4AB76"/>
    <w:lvl w:ilvl="0" w:tplc="4D7E6C88">
      <w:start w:val="1"/>
      <w:numFmt w:val="decimal"/>
      <w:lvlText w:val="%1."/>
      <w:lvlJc w:val="left"/>
      <w:pPr>
        <w:ind w:left="720" w:hanging="360"/>
      </w:pPr>
      <w:rPr>
        <w:rFonts w:ascii="Times New Roman" w:hAnsi="Times New Roman" w:cs="Times New Roman"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7"/>
  </w:num>
  <w:num w:numId="2">
    <w:abstractNumId w:val="16"/>
  </w:num>
  <w:num w:numId="3">
    <w:abstractNumId w:val="3"/>
  </w:num>
  <w:num w:numId="4">
    <w:abstractNumId w:val="2"/>
  </w:num>
  <w:num w:numId="5">
    <w:abstractNumId w:val="4"/>
  </w:num>
  <w:num w:numId="6">
    <w:abstractNumId w:val="1"/>
  </w:num>
  <w:num w:numId="7">
    <w:abstractNumId w:val="0"/>
  </w:num>
  <w:num w:numId="8">
    <w:abstractNumId w:val="18"/>
  </w:num>
  <w:num w:numId="9">
    <w:abstractNumId w:val="10"/>
  </w:num>
  <w:num w:numId="10">
    <w:abstractNumId w:val="7"/>
  </w:num>
  <w:num w:numId="11">
    <w:abstractNumId w:val="13"/>
  </w:num>
  <w:num w:numId="12">
    <w:abstractNumId w:val="11"/>
  </w:num>
  <w:num w:numId="13">
    <w:abstractNumId w:val="15"/>
  </w:num>
  <w:num w:numId="14">
    <w:abstractNumId w:val="9"/>
  </w:num>
  <w:num w:numId="15">
    <w:abstractNumId w:val="14"/>
  </w:num>
  <w:num w:numId="16">
    <w:abstractNumId w:val="12"/>
  </w:num>
  <w:num w:numId="1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16DB"/>
    <w:rsid w:val="000B2A94"/>
    <w:rsid w:val="000C340A"/>
    <w:rsid w:val="000C4952"/>
    <w:rsid w:val="000E7329"/>
    <w:rsid w:val="0014530B"/>
    <w:rsid w:val="001477DE"/>
    <w:rsid w:val="0017048B"/>
    <w:rsid w:val="001A46D9"/>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A2200"/>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6267"/>
    <w:rsid w:val="00A776EF"/>
    <w:rsid w:val="00A87F1F"/>
    <w:rsid w:val="00A917A7"/>
    <w:rsid w:val="00A94428"/>
    <w:rsid w:val="00AD1090"/>
    <w:rsid w:val="00AD2904"/>
    <w:rsid w:val="00AE19AF"/>
    <w:rsid w:val="00AE7B9E"/>
    <w:rsid w:val="00AF64CA"/>
    <w:rsid w:val="00B201B4"/>
    <w:rsid w:val="00B24A3A"/>
    <w:rsid w:val="00B31541"/>
    <w:rsid w:val="00BA08F7"/>
    <w:rsid w:val="00BA46E9"/>
    <w:rsid w:val="00BA579C"/>
    <w:rsid w:val="00BB3044"/>
    <w:rsid w:val="00BD53E6"/>
    <w:rsid w:val="00BF6893"/>
    <w:rsid w:val="00C20D96"/>
    <w:rsid w:val="00C40464"/>
    <w:rsid w:val="00C56739"/>
    <w:rsid w:val="00C62D22"/>
    <w:rsid w:val="00C65EE3"/>
    <w:rsid w:val="00C86040"/>
    <w:rsid w:val="00C95FE7"/>
    <w:rsid w:val="00CE0456"/>
    <w:rsid w:val="00CE064B"/>
    <w:rsid w:val="00CE3B8E"/>
    <w:rsid w:val="00CF20C1"/>
    <w:rsid w:val="00D02A33"/>
    <w:rsid w:val="00D546AB"/>
    <w:rsid w:val="00D56B01"/>
    <w:rsid w:val="00D7137D"/>
    <w:rsid w:val="00D8326E"/>
    <w:rsid w:val="00D91CF1"/>
    <w:rsid w:val="00DE2A6F"/>
    <w:rsid w:val="00E06347"/>
    <w:rsid w:val="00E15DD5"/>
    <w:rsid w:val="00E56383"/>
    <w:rsid w:val="00E92A90"/>
    <w:rsid w:val="00EC5E50"/>
    <w:rsid w:val="00ED42E0"/>
    <w:rsid w:val="00F27B2E"/>
    <w:rsid w:val="00F63F7C"/>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 w:type="character" w:customStyle="1" w:styleId="y2iqfc">
    <w:name w:val="y2iqfc"/>
    <w:rsid w:val="000B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7370</Words>
  <Characters>4201</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110</cp:revision>
  <cp:lastPrinted>2025-01-20T07:48:00Z</cp:lastPrinted>
  <dcterms:created xsi:type="dcterms:W3CDTF">2025-01-30T07:30:00Z</dcterms:created>
  <dcterms:modified xsi:type="dcterms:W3CDTF">2026-05-26T12:50:00Z</dcterms:modified>
</cp:coreProperties>
</file>